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73" w:rsidRDefault="00094ACB" w:rsidP="0080347D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Брунова</w:t>
      </w:r>
      <w:proofErr w:type="spellEnd"/>
      <w:r>
        <w:rPr>
          <w:color w:val="000000"/>
          <w:sz w:val="28"/>
          <w:szCs w:val="28"/>
        </w:rPr>
        <w:t xml:space="preserve"> Наталья Николаевна</w:t>
      </w:r>
    </w:p>
    <w:p w:rsidR="00522973" w:rsidRDefault="00094ACB" w:rsidP="0080347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МБОУ «Школа №121»</w:t>
      </w:r>
    </w:p>
    <w:p w:rsidR="00522973" w:rsidRDefault="00522973" w:rsidP="0080347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начальных классов</w:t>
      </w:r>
    </w:p>
    <w:p w:rsidR="00522973" w:rsidRDefault="00522973" w:rsidP="0080347D">
      <w:pPr>
        <w:rPr>
          <w:color w:val="000000"/>
          <w:sz w:val="28"/>
          <w:szCs w:val="28"/>
        </w:rPr>
      </w:pPr>
    </w:p>
    <w:p w:rsidR="0080347D" w:rsidRPr="00606192" w:rsidRDefault="0080347D" w:rsidP="0080347D">
      <w:pPr>
        <w:rPr>
          <w:color w:val="000000"/>
          <w:sz w:val="28"/>
          <w:szCs w:val="28"/>
        </w:rPr>
      </w:pPr>
      <w:r w:rsidRPr="00606192">
        <w:rPr>
          <w:color w:val="000000"/>
          <w:sz w:val="28"/>
          <w:szCs w:val="28"/>
        </w:rPr>
        <w:t xml:space="preserve">Проект урока </w:t>
      </w:r>
      <w:r>
        <w:rPr>
          <w:color w:val="000000"/>
          <w:sz w:val="28"/>
          <w:szCs w:val="28"/>
        </w:rPr>
        <w:t>математики</w:t>
      </w:r>
      <w:r w:rsidRPr="00606192">
        <w:rPr>
          <w:color w:val="000000"/>
          <w:sz w:val="28"/>
          <w:szCs w:val="28"/>
        </w:rPr>
        <w:br/>
        <w:t xml:space="preserve">• </w:t>
      </w:r>
      <w:r w:rsidRPr="00606192">
        <w:rPr>
          <w:color w:val="000000"/>
          <w:sz w:val="28"/>
          <w:szCs w:val="28"/>
        </w:rPr>
        <w:br/>
        <w:t>Учебный предмет: математика</w:t>
      </w:r>
      <w:r>
        <w:rPr>
          <w:color w:val="000000"/>
          <w:sz w:val="28"/>
          <w:szCs w:val="28"/>
        </w:rPr>
        <w:t xml:space="preserve"> Л. Г. </w:t>
      </w:r>
      <w:proofErr w:type="spellStart"/>
      <w:r>
        <w:rPr>
          <w:color w:val="000000"/>
          <w:sz w:val="28"/>
          <w:szCs w:val="28"/>
        </w:rPr>
        <w:t>Петерсон</w:t>
      </w:r>
      <w:proofErr w:type="spellEnd"/>
    </w:p>
    <w:p w:rsidR="0080347D" w:rsidRPr="00606192" w:rsidRDefault="0080347D" w:rsidP="0080347D">
      <w:pPr>
        <w:spacing w:line="360" w:lineRule="auto"/>
        <w:rPr>
          <w:color w:val="000000"/>
          <w:sz w:val="28"/>
          <w:szCs w:val="28"/>
        </w:rPr>
      </w:pPr>
      <w:r w:rsidRPr="00606192">
        <w:rPr>
          <w:color w:val="000000"/>
          <w:sz w:val="28"/>
          <w:szCs w:val="28"/>
        </w:rPr>
        <w:t>Класс 3</w:t>
      </w:r>
      <w:r w:rsidRPr="00606192">
        <w:rPr>
          <w:color w:val="000000"/>
          <w:sz w:val="28"/>
          <w:szCs w:val="28"/>
        </w:rPr>
        <w:br/>
        <w:t xml:space="preserve">• </w:t>
      </w:r>
      <w:r w:rsidRPr="00606192">
        <w:rPr>
          <w:color w:val="000000"/>
          <w:sz w:val="28"/>
          <w:szCs w:val="28"/>
        </w:rPr>
        <w:br/>
        <w:t>УМК «Перспектива»</w:t>
      </w:r>
      <w:r w:rsidRPr="00606192">
        <w:rPr>
          <w:color w:val="000000"/>
          <w:sz w:val="28"/>
          <w:szCs w:val="28"/>
        </w:rPr>
        <w:br/>
        <w:t xml:space="preserve">• </w:t>
      </w:r>
      <w:r w:rsidRPr="00606192">
        <w:rPr>
          <w:color w:val="000000"/>
          <w:sz w:val="28"/>
          <w:szCs w:val="28"/>
        </w:rPr>
        <w:br/>
        <w:t>Тема урока: «Решение составных уравнений»</w:t>
      </w:r>
      <w:r w:rsidRPr="00606192">
        <w:rPr>
          <w:color w:val="000000"/>
          <w:sz w:val="28"/>
          <w:szCs w:val="28"/>
        </w:rPr>
        <w:br/>
        <w:t xml:space="preserve">• </w:t>
      </w:r>
      <w:r w:rsidRPr="00606192">
        <w:rPr>
          <w:color w:val="000000"/>
          <w:sz w:val="28"/>
          <w:szCs w:val="28"/>
        </w:rPr>
        <w:br/>
        <w:t xml:space="preserve">Тип урока: объяснение нового материала </w:t>
      </w:r>
      <w:r w:rsidRPr="00606192">
        <w:rPr>
          <w:color w:val="000000"/>
          <w:sz w:val="28"/>
          <w:szCs w:val="28"/>
        </w:rPr>
        <w:br/>
        <w:t xml:space="preserve">• </w:t>
      </w:r>
      <w:r w:rsidRPr="00606192">
        <w:rPr>
          <w:color w:val="000000"/>
          <w:sz w:val="28"/>
          <w:szCs w:val="28"/>
        </w:rPr>
        <w:br/>
        <w:t xml:space="preserve">Задачи урока </w:t>
      </w:r>
    </w:p>
    <w:p w:rsidR="0080347D" w:rsidRPr="00606192" w:rsidRDefault="0080347D" w:rsidP="0080347D">
      <w:pPr>
        <w:spacing w:line="360" w:lineRule="auto"/>
        <w:rPr>
          <w:color w:val="000000"/>
          <w:sz w:val="28"/>
          <w:szCs w:val="28"/>
        </w:rPr>
      </w:pPr>
      <w:r w:rsidRPr="00606192">
        <w:rPr>
          <w:color w:val="000000"/>
          <w:sz w:val="28"/>
          <w:szCs w:val="28"/>
        </w:rPr>
        <w:t>Построить алгоритм для решения составного уравнения.</w:t>
      </w:r>
    </w:p>
    <w:p w:rsidR="0080347D" w:rsidRPr="00606192" w:rsidRDefault="0080347D" w:rsidP="0080347D">
      <w:pPr>
        <w:spacing w:line="360" w:lineRule="auto"/>
        <w:rPr>
          <w:color w:val="000000"/>
          <w:sz w:val="28"/>
          <w:szCs w:val="28"/>
        </w:rPr>
      </w:pPr>
      <w:r w:rsidRPr="00606192">
        <w:rPr>
          <w:color w:val="000000"/>
          <w:sz w:val="28"/>
          <w:szCs w:val="28"/>
        </w:rPr>
        <w:t>Формировать умение решать составные уравнения по алгоритму.</w:t>
      </w:r>
    </w:p>
    <w:p w:rsidR="0080347D" w:rsidRPr="00606192" w:rsidRDefault="0080347D" w:rsidP="0080347D">
      <w:pPr>
        <w:spacing w:line="360" w:lineRule="auto"/>
        <w:rPr>
          <w:color w:val="000000"/>
          <w:sz w:val="28"/>
          <w:szCs w:val="28"/>
        </w:rPr>
      </w:pPr>
      <w:r w:rsidRPr="00606192">
        <w:rPr>
          <w:color w:val="000000"/>
          <w:sz w:val="28"/>
          <w:szCs w:val="28"/>
        </w:rPr>
        <w:t>Развивать умение определять цель работы и планировать действия для достижения цели</w:t>
      </w:r>
      <w:r>
        <w:rPr>
          <w:color w:val="000000"/>
          <w:sz w:val="28"/>
          <w:szCs w:val="28"/>
        </w:rPr>
        <w:t xml:space="preserve"> под руководством учителя</w:t>
      </w:r>
      <w:r w:rsidRPr="00606192">
        <w:rPr>
          <w:color w:val="000000"/>
          <w:sz w:val="28"/>
          <w:szCs w:val="28"/>
        </w:rPr>
        <w:t>.</w:t>
      </w:r>
    </w:p>
    <w:p w:rsidR="0080347D" w:rsidRPr="00606192" w:rsidRDefault="0080347D" w:rsidP="0080347D">
      <w:pPr>
        <w:spacing w:line="360" w:lineRule="auto"/>
        <w:rPr>
          <w:color w:val="000000"/>
          <w:sz w:val="28"/>
          <w:szCs w:val="28"/>
        </w:rPr>
      </w:pPr>
      <w:r w:rsidRPr="00606192">
        <w:rPr>
          <w:color w:val="000000"/>
          <w:sz w:val="28"/>
          <w:szCs w:val="28"/>
        </w:rPr>
        <w:t>Развитие умения осуществлять самопроверку и самооценку в ходе выполнения проверки к уравнению.</w:t>
      </w:r>
      <w:r w:rsidRPr="00606192">
        <w:rPr>
          <w:color w:val="000000"/>
          <w:sz w:val="28"/>
          <w:szCs w:val="28"/>
        </w:rPr>
        <w:br/>
        <w:t xml:space="preserve">• </w:t>
      </w:r>
      <w:r w:rsidRPr="00606192">
        <w:rPr>
          <w:color w:val="000000"/>
          <w:sz w:val="28"/>
          <w:szCs w:val="28"/>
        </w:rPr>
        <w:br/>
        <w:t>Ожидаемые результаты</w:t>
      </w:r>
    </w:p>
    <w:p w:rsidR="0080347D" w:rsidRPr="00606192" w:rsidRDefault="0080347D" w:rsidP="0080347D">
      <w:pPr>
        <w:spacing w:line="360" w:lineRule="auto"/>
        <w:rPr>
          <w:color w:val="000000"/>
          <w:sz w:val="28"/>
          <w:szCs w:val="28"/>
        </w:rPr>
      </w:pPr>
      <w:r w:rsidRPr="00606192">
        <w:rPr>
          <w:color w:val="000000"/>
          <w:sz w:val="28"/>
          <w:szCs w:val="28"/>
        </w:rPr>
        <w:lastRenderedPageBreak/>
        <w:t xml:space="preserve"> Предметные: дети научатся решать составные уравнения по алгоритму и выполнять проверку.</w:t>
      </w:r>
    </w:p>
    <w:p w:rsidR="0080347D" w:rsidRPr="00606192" w:rsidRDefault="0080347D" w:rsidP="0080347D">
      <w:pPr>
        <w:spacing w:line="360" w:lineRule="auto"/>
        <w:rPr>
          <w:sz w:val="28"/>
          <w:szCs w:val="28"/>
        </w:rPr>
      </w:pPr>
      <w:r w:rsidRPr="0060619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06192">
        <w:rPr>
          <w:color w:val="000000"/>
          <w:sz w:val="28"/>
          <w:szCs w:val="28"/>
        </w:rPr>
        <w:t>Метапредметные</w:t>
      </w:r>
      <w:proofErr w:type="spellEnd"/>
      <w:r w:rsidRPr="00606192">
        <w:rPr>
          <w:color w:val="000000"/>
          <w:sz w:val="28"/>
          <w:szCs w:val="28"/>
        </w:rPr>
        <w:t xml:space="preserve">: формирование положительной учебной мотивации, </w:t>
      </w:r>
      <w:r w:rsidRPr="00606192">
        <w:rPr>
          <w:sz w:val="28"/>
          <w:szCs w:val="28"/>
        </w:rPr>
        <w:t>перевод текста из словесной формы в схему или модель, сравнение алгоритмов решения простого и составного уравнения, построение доказательства, формирование итогового самоконтроля и самооценки с помощью сравнения своего ответа с образцом, пошагового  самоконтроля с помощью работы с алгоритмом, определение границы «знания» и «незнания», умения ставить учебную задачу и планировать свои действия для её решения, развитие умения</w:t>
      </w:r>
      <w:proofErr w:type="gramEnd"/>
      <w:r w:rsidRPr="00606192">
        <w:rPr>
          <w:sz w:val="28"/>
          <w:szCs w:val="28"/>
        </w:rPr>
        <w:t xml:space="preserve"> сотрудничать при работе в группе, слушать и оценивать партнёра при работе в парах</w:t>
      </w:r>
      <w:r>
        <w:rPr>
          <w:sz w:val="28"/>
          <w:szCs w:val="28"/>
        </w:rPr>
        <w:t xml:space="preserve"> по установленным критериям</w:t>
      </w:r>
      <w:r w:rsidRPr="00606192">
        <w:rPr>
          <w:sz w:val="28"/>
          <w:szCs w:val="28"/>
        </w:rPr>
        <w:t>.</w:t>
      </w:r>
    </w:p>
    <w:p w:rsidR="0080347D" w:rsidRPr="00606192" w:rsidRDefault="0080347D" w:rsidP="0080347D">
      <w:pPr>
        <w:spacing w:line="360" w:lineRule="auto"/>
        <w:rPr>
          <w:color w:val="000000"/>
          <w:sz w:val="28"/>
          <w:szCs w:val="28"/>
        </w:rPr>
      </w:pPr>
      <w:r w:rsidRPr="00606192">
        <w:rPr>
          <w:color w:val="000000"/>
          <w:sz w:val="28"/>
          <w:szCs w:val="28"/>
        </w:rPr>
        <w:br/>
        <w:t xml:space="preserve">• </w:t>
      </w:r>
      <w:r w:rsidRPr="00606192">
        <w:rPr>
          <w:color w:val="000000"/>
          <w:sz w:val="28"/>
          <w:szCs w:val="28"/>
        </w:rPr>
        <w:br/>
        <w:t xml:space="preserve">Оборудование: интерактивная доска, демонстрационные карточки с алгоритмом простого уравнения, индивидуальные карточки с дифференцированным заданием по постановке учебной задачи, демонстрационные карточки-помощники для составления алгоритма решения составного уравнения, листы формата А-3, маркеры, индивидуальные </w:t>
      </w:r>
      <w:r w:rsidRPr="00606192">
        <w:rPr>
          <w:sz w:val="28"/>
          <w:szCs w:val="28"/>
        </w:rPr>
        <w:t>карточки с критериями оценки работы по алгоритму, сигнальные карточки для осуществления обратной связи.</w:t>
      </w:r>
      <w:r w:rsidRPr="00606192">
        <w:rPr>
          <w:color w:val="000000"/>
          <w:sz w:val="28"/>
          <w:szCs w:val="28"/>
        </w:rPr>
        <w:br/>
        <w:t>Этапы урока и хронометраж</w:t>
      </w:r>
    </w:p>
    <w:tbl>
      <w:tblPr>
        <w:tblStyle w:val="a3"/>
        <w:tblW w:w="0" w:type="auto"/>
        <w:tblInd w:w="108" w:type="dxa"/>
        <w:tblLook w:val="01E0"/>
      </w:tblPr>
      <w:tblGrid>
        <w:gridCol w:w="3420"/>
        <w:gridCol w:w="6329"/>
        <w:gridCol w:w="4929"/>
      </w:tblGrid>
      <w:tr w:rsidR="0080347D" w:rsidRPr="00606192" w:rsidTr="00397BA2">
        <w:tc>
          <w:tcPr>
            <w:tcW w:w="342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№ этапа</w:t>
            </w:r>
          </w:p>
        </w:tc>
        <w:tc>
          <w:tcPr>
            <w:tcW w:w="6329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Название этапа</w:t>
            </w:r>
          </w:p>
        </w:tc>
        <w:tc>
          <w:tcPr>
            <w:tcW w:w="4929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Хронометраж </w:t>
            </w:r>
          </w:p>
        </w:tc>
      </w:tr>
      <w:tr w:rsidR="0080347D" w:rsidRPr="00606192" w:rsidTr="00397BA2">
        <w:tc>
          <w:tcPr>
            <w:tcW w:w="342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1.</w:t>
            </w:r>
          </w:p>
        </w:tc>
        <w:tc>
          <w:tcPr>
            <w:tcW w:w="6329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Организационный момент. </w:t>
            </w:r>
          </w:p>
        </w:tc>
        <w:tc>
          <w:tcPr>
            <w:tcW w:w="4929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(3 мин.)</w:t>
            </w:r>
          </w:p>
        </w:tc>
      </w:tr>
      <w:tr w:rsidR="0080347D" w:rsidRPr="00606192" w:rsidTr="00397BA2">
        <w:tc>
          <w:tcPr>
            <w:tcW w:w="342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2.</w:t>
            </w:r>
          </w:p>
        </w:tc>
        <w:tc>
          <w:tcPr>
            <w:tcW w:w="6329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Актуализация знаний. </w:t>
            </w:r>
          </w:p>
        </w:tc>
        <w:tc>
          <w:tcPr>
            <w:tcW w:w="4929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(5 мин.)</w:t>
            </w:r>
          </w:p>
        </w:tc>
      </w:tr>
      <w:tr w:rsidR="0080347D" w:rsidRPr="00606192" w:rsidTr="00397BA2">
        <w:tc>
          <w:tcPr>
            <w:tcW w:w="342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3.</w:t>
            </w:r>
          </w:p>
        </w:tc>
        <w:tc>
          <w:tcPr>
            <w:tcW w:w="6329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Создание проблемной ситуации и </w:t>
            </w:r>
            <w:proofErr w:type="spellStart"/>
            <w:r w:rsidRPr="00606192">
              <w:rPr>
                <w:sz w:val="28"/>
                <w:szCs w:val="28"/>
              </w:rPr>
              <w:t>целеполагание</w:t>
            </w:r>
            <w:proofErr w:type="spellEnd"/>
            <w:r w:rsidRPr="00606192">
              <w:rPr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(5 мин.)</w:t>
            </w:r>
          </w:p>
        </w:tc>
      </w:tr>
      <w:tr w:rsidR="0080347D" w:rsidRPr="00606192" w:rsidTr="00397BA2">
        <w:tc>
          <w:tcPr>
            <w:tcW w:w="342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4.</w:t>
            </w:r>
          </w:p>
        </w:tc>
        <w:tc>
          <w:tcPr>
            <w:tcW w:w="6329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Введение нового знания.</w:t>
            </w:r>
          </w:p>
        </w:tc>
        <w:tc>
          <w:tcPr>
            <w:tcW w:w="4929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(5 мин.)</w:t>
            </w:r>
          </w:p>
        </w:tc>
      </w:tr>
      <w:tr w:rsidR="0080347D" w:rsidRPr="00606192" w:rsidTr="00397BA2">
        <w:tc>
          <w:tcPr>
            <w:tcW w:w="342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6329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Преобразование алгоритма. </w:t>
            </w:r>
          </w:p>
        </w:tc>
        <w:tc>
          <w:tcPr>
            <w:tcW w:w="4929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(5 мин)</w:t>
            </w:r>
          </w:p>
        </w:tc>
      </w:tr>
      <w:tr w:rsidR="0080347D" w:rsidRPr="00606192" w:rsidTr="00397BA2">
        <w:tc>
          <w:tcPr>
            <w:tcW w:w="342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6.</w:t>
            </w:r>
          </w:p>
        </w:tc>
        <w:tc>
          <w:tcPr>
            <w:tcW w:w="6329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Первичное закрепление.</w:t>
            </w:r>
          </w:p>
        </w:tc>
        <w:tc>
          <w:tcPr>
            <w:tcW w:w="4929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(10 мин.)</w:t>
            </w:r>
          </w:p>
        </w:tc>
      </w:tr>
      <w:tr w:rsidR="0080347D" w:rsidRPr="00606192" w:rsidTr="00397BA2">
        <w:tc>
          <w:tcPr>
            <w:tcW w:w="342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7.</w:t>
            </w:r>
          </w:p>
        </w:tc>
        <w:tc>
          <w:tcPr>
            <w:tcW w:w="6329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Самостоятельная работа по алгоритму. </w:t>
            </w:r>
          </w:p>
        </w:tc>
        <w:tc>
          <w:tcPr>
            <w:tcW w:w="4929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(8 мин.)</w:t>
            </w:r>
          </w:p>
        </w:tc>
      </w:tr>
      <w:tr w:rsidR="0080347D" w:rsidRPr="00606192" w:rsidTr="00397BA2">
        <w:tc>
          <w:tcPr>
            <w:tcW w:w="342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8.</w:t>
            </w:r>
          </w:p>
        </w:tc>
        <w:tc>
          <w:tcPr>
            <w:tcW w:w="6329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Итог урока. </w:t>
            </w:r>
          </w:p>
        </w:tc>
        <w:tc>
          <w:tcPr>
            <w:tcW w:w="4929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(2 мин.)</w:t>
            </w:r>
          </w:p>
        </w:tc>
      </w:tr>
      <w:tr w:rsidR="0080347D" w:rsidRPr="00606192" w:rsidTr="00397BA2">
        <w:tc>
          <w:tcPr>
            <w:tcW w:w="342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9.</w:t>
            </w:r>
          </w:p>
        </w:tc>
        <w:tc>
          <w:tcPr>
            <w:tcW w:w="6329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Домашнее задание. </w:t>
            </w:r>
          </w:p>
        </w:tc>
        <w:tc>
          <w:tcPr>
            <w:tcW w:w="4929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(2 мин.)</w:t>
            </w:r>
          </w:p>
        </w:tc>
      </w:tr>
    </w:tbl>
    <w:p w:rsidR="0080347D" w:rsidRPr="00606192" w:rsidRDefault="0080347D" w:rsidP="0080347D">
      <w:pPr>
        <w:spacing w:line="360" w:lineRule="auto"/>
        <w:rPr>
          <w:sz w:val="28"/>
          <w:szCs w:val="28"/>
        </w:rPr>
      </w:pPr>
    </w:p>
    <w:p w:rsidR="0080347D" w:rsidRDefault="0080347D" w:rsidP="0080347D">
      <w:pPr>
        <w:spacing w:line="360" w:lineRule="auto"/>
        <w:rPr>
          <w:sz w:val="28"/>
          <w:szCs w:val="28"/>
        </w:rPr>
      </w:pPr>
    </w:p>
    <w:p w:rsidR="0080347D" w:rsidRPr="008F196B" w:rsidRDefault="0080347D" w:rsidP="0080347D">
      <w:pPr>
        <w:spacing w:line="360" w:lineRule="auto"/>
        <w:rPr>
          <w:sz w:val="28"/>
          <w:szCs w:val="28"/>
          <w:lang w:val="en-US"/>
        </w:rPr>
      </w:pPr>
    </w:p>
    <w:p w:rsidR="0080347D" w:rsidRPr="00606192" w:rsidRDefault="0080347D" w:rsidP="0080347D">
      <w:pPr>
        <w:spacing w:line="360" w:lineRule="auto"/>
        <w:rPr>
          <w:sz w:val="28"/>
          <w:szCs w:val="28"/>
        </w:rPr>
      </w:pPr>
      <w:r w:rsidRPr="00606192">
        <w:rPr>
          <w:sz w:val="28"/>
          <w:szCs w:val="28"/>
        </w:rPr>
        <w:t>Конспект урока</w:t>
      </w:r>
    </w:p>
    <w:p w:rsidR="0080347D" w:rsidRPr="00606192" w:rsidRDefault="0080347D" w:rsidP="0080347D">
      <w:pPr>
        <w:spacing w:line="360" w:lineRule="auto"/>
        <w:rPr>
          <w:sz w:val="28"/>
          <w:szCs w:val="28"/>
        </w:rPr>
      </w:pPr>
    </w:p>
    <w:tbl>
      <w:tblPr>
        <w:tblStyle w:val="a3"/>
        <w:tblW w:w="14760" w:type="dxa"/>
        <w:tblInd w:w="108" w:type="dxa"/>
        <w:tblLook w:val="01E0"/>
      </w:tblPr>
      <w:tblGrid>
        <w:gridCol w:w="2520"/>
        <w:gridCol w:w="4140"/>
        <w:gridCol w:w="4500"/>
        <w:gridCol w:w="3600"/>
      </w:tblGrid>
      <w:tr w:rsidR="0080347D" w:rsidRPr="00606192" w:rsidTr="00397BA2">
        <w:tc>
          <w:tcPr>
            <w:tcW w:w="252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Этап урока</w:t>
            </w:r>
          </w:p>
        </w:tc>
        <w:tc>
          <w:tcPr>
            <w:tcW w:w="414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450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360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Теоретическое обоснование</w:t>
            </w:r>
          </w:p>
        </w:tc>
      </w:tr>
      <w:tr w:rsidR="0080347D" w:rsidRPr="00606192" w:rsidTr="00397BA2">
        <w:tc>
          <w:tcPr>
            <w:tcW w:w="252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Default="0080347D" w:rsidP="00397BA2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1. Организационный момент. (3 мин.)</w:t>
            </w:r>
          </w:p>
        </w:tc>
        <w:tc>
          <w:tcPr>
            <w:tcW w:w="4140" w:type="dxa"/>
          </w:tcPr>
          <w:p w:rsidR="0080347D" w:rsidRPr="00606192" w:rsidRDefault="0080347D" w:rsidP="00397BA2">
            <w:pPr>
              <w:spacing w:line="360" w:lineRule="auto"/>
              <w:rPr>
                <w:i/>
                <w:sz w:val="28"/>
                <w:szCs w:val="28"/>
              </w:rPr>
            </w:pPr>
            <w:r w:rsidRPr="00606192">
              <w:rPr>
                <w:i/>
                <w:sz w:val="28"/>
                <w:szCs w:val="28"/>
              </w:rPr>
              <w:lastRenderedPageBreak/>
              <w:t>На предыдущем уроке дети в группах по</w:t>
            </w:r>
            <w:r>
              <w:rPr>
                <w:i/>
                <w:sz w:val="28"/>
                <w:szCs w:val="28"/>
              </w:rPr>
              <w:t>лучили задание решить задачи с помощью  уравнений</w:t>
            </w:r>
            <w:r w:rsidRPr="00606192">
              <w:rPr>
                <w:i/>
                <w:sz w:val="28"/>
                <w:szCs w:val="28"/>
              </w:rPr>
              <w:t>. Далее нужно было выбрать правильные ответы и соответствующие им буквы</w:t>
            </w:r>
            <w:proofErr w:type="gramStart"/>
            <w:r w:rsidRPr="00606192">
              <w:rPr>
                <w:i/>
                <w:sz w:val="28"/>
                <w:szCs w:val="28"/>
              </w:rPr>
              <w:t>.</w:t>
            </w:r>
            <w:proofErr w:type="gramEnd"/>
            <w:r w:rsidRPr="00606192">
              <w:rPr>
                <w:i/>
                <w:sz w:val="28"/>
                <w:szCs w:val="28"/>
              </w:rPr>
              <w:t xml:space="preserve"> (</w:t>
            </w:r>
            <w:proofErr w:type="gramStart"/>
            <w:r w:rsidRPr="00606192">
              <w:rPr>
                <w:i/>
                <w:sz w:val="28"/>
                <w:szCs w:val="28"/>
              </w:rPr>
              <w:t>п</w:t>
            </w:r>
            <w:proofErr w:type="gramEnd"/>
            <w:r w:rsidRPr="00606192">
              <w:rPr>
                <w:i/>
                <w:sz w:val="28"/>
                <w:szCs w:val="28"/>
              </w:rPr>
              <w:t xml:space="preserve">риложение1)Перед началом урока каждая группа </w:t>
            </w:r>
            <w:r w:rsidRPr="00606192">
              <w:rPr>
                <w:i/>
                <w:sz w:val="28"/>
                <w:szCs w:val="28"/>
              </w:rPr>
              <w:lastRenderedPageBreak/>
              <w:t>составляет из своих букв пословицу</w:t>
            </w:r>
            <w:r>
              <w:rPr>
                <w:i/>
                <w:sz w:val="28"/>
                <w:szCs w:val="28"/>
              </w:rPr>
              <w:t>.</w:t>
            </w:r>
          </w:p>
          <w:p w:rsidR="0080347D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Садитесь, ребята. Начнём урок с подведения итогов домашней работы. Каждая группа зачитывает пословицу, которая получилась и проверяет правильность ответа на доске.</w:t>
            </w:r>
          </w:p>
          <w:p w:rsidR="0080347D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тема объединяет эти пословицы?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эти пословицы могут быть связаны с уроком математики?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A71FE8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Представитель от каждой группы зачитывает пословицу и вытаскивает на интерактивной доске правильный ответ</w:t>
            </w:r>
            <w:proofErr w:type="gramStart"/>
            <w:r w:rsidRPr="00606192">
              <w:rPr>
                <w:sz w:val="28"/>
                <w:szCs w:val="28"/>
              </w:rPr>
              <w:t>.</w:t>
            </w:r>
            <w:proofErr w:type="gramEnd"/>
            <w:r w:rsidRPr="00606192">
              <w:rPr>
                <w:sz w:val="28"/>
                <w:szCs w:val="28"/>
              </w:rPr>
              <w:t xml:space="preserve"> (</w:t>
            </w:r>
            <w:proofErr w:type="gramStart"/>
            <w:r w:rsidRPr="00606192">
              <w:rPr>
                <w:sz w:val="28"/>
                <w:szCs w:val="28"/>
              </w:rPr>
              <w:t>п</w:t>
            </w:r>
            <w:proofErr w:type="gramEnd"/>
            <w:r w:rsidRPr="00606192">
              <w:rPr>
                <w:sz w:val="28"/>
                <w:szCs w:val="28"/>
              </w:rPr>
              <w:t>риложение 2)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 о трудолюбии.</w:t>
            </w:r>
          </w:p>
          <w:p w:rsidR="0080347D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чему-то научиться, надо тренироваться.</w:t>
            </w:r>
          </w:p>
        </w:tc>
        <w:tc>
          <w:tcPr>
            <w:tcW w:w="360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A71FE8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Формирование регулирующего компонента УУД итогового самоконтроля и самооценки с помощью сравнения своего ответа с образцом.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Формирование личностного компонента УУД положительной учебной мотивации при помощи ситуации успеха.</w:t>
            </w:r>
          </w:p>
        </w:tc>
      </w:tr>
      <w:tr w:rsidR="0080347D" w:rsidRPr="00606192" w:rsidTr="00397BA2">
        <w:tc>
          <w:tcPr>
            <w:tcW w:w="252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lastRenderedPageBreak/>
              <w:t>2. Актуализация знаний. (5 мин.)</w:t>
            </w:r>
          </w:p>
        </w:tc>
        <w:tc>
          <w:tcPr>
            <w:tcW w:w="414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Какими знаниями вы пользовались при выполнении домашнего задания?</w:t>
            </w:r>
          </w:p>
        </w:tc>
        <w:tc>
          <w:tcPr>
            <w:tcW w:w="450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Названия компонентов арифметических действий (4 ученика на интерактивной доске выставляют по очереди компоненты действий)</w:t>
            </w:r>
            <w:proofErr w:type="gramStart"/>
            <w:r w:rsidRPr="00606192">
              <w:rPr>
                <w:sz w:val="28"/>
                <w:szCs w:val="28"/>
              </w:rPr>
              <w:t>.</w:t>
            </w:r>
            <w:proofErr w:type="gramEnd"/>
            <w:r w:rsidRPr="00606192">
              <w:rPr>
                <w:sz w:val="28"/>
                <w:szCs w:val="28"/>
              </w:rPr>
              <w:t xml:space="preserve"> (</w:t>
            </w:r>
            <w:proofErr w:type="gramStart"/>
            <w:r w:rsidRPr="00606192">
              <w:rPr>
                <w:sz w:val="28"/>
                <w:szCs w:val="28"/>
              </w:rPr>
              <w:t>п</w:t>
            </w:r>
            <w:proofErr w:type="gramEnd"/>
            <w:r w:rsidRPr="00606192">
              <w:rPr>
                <w:sz w:val="28"/>
                <w:szCs w:val="28"/>
              </w:rPr>
              <w:t>риложение 3)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lastRenderedPageBreak/>
              <w:t>Правила решения простых уравнений (6 учеников по очереди выходят к доске, называют компонент и правило его нахождения, используя работу предыдущей группы).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Алгори</w:t>
            </w:r>
            <w:r>
              <w:rPr>
                <w:sz w:val="28"/>
                <w:szCs w:val="28"/>
              </w:rPr>
              <w:t>тм решения простого уравнения (4</w:t>
            </w:r>
            <w:r w:rsidRPr="00606192">
              <w:rPr>
                <w:sz w:val="28"/>
                <w:szCs w:val="28"/>
              </w:rPr>
              <w:t xml:space="preserve"> учеников выстраиваются у доски с карточками, иллюстрирующими алгоритм решения простого уравнения)</w:t>
            </w:r>
            <w:proofErr w:type="gramStart"/>
            <w:r w:rsidRPr="00606192">
              <w:rPr>
                <w:sz w:val="28"/>
                <w:szCs w:val="28"/>
              </w:rPr>
              <w:t>.</w:t>
            </w:r>
            <w:proofErr w:type="gramEnd"/>
            <w:r w:rsidRPr="00606192">
              <w:rPr>
                <w:sz w:val="28"/>
                <w:szCs w:val="28"/>
              </w:rPr>
              <w:t xml:space="preserve"> (</w:t>
            </w:r>
            <w:proofErr w:type="gramStart"/>
            <w:r w:rsidRPr="00606192">
              <w:rPr>
                <w:sz w:val="28"/>
                <w:szCs w:val="28"/>
              </w:rPr>
              <w:t>п</w:t>
            </w:r>
            <w:proofErr w:type="gramEnd"/>
            <w:r w:rsidRPr="00606192">
              <w:rPr>
                <w:sz w:val="28"/>
                <w:szCs w:val="28"/>
              </w:rPr>
              <w:t>риложение 4)</w:t>
            </w:r>
            <w:r>
              <w:rPr>
                <w:sz w:val="28"/>
                <w:szCs w:val="28"/>
              </w:rPr>
              <w:t xml:space="preserve"> Карточки прикрепляют к доске, чтобы в дальнейшем сравнить два алгоритма.</w:t>
            </w:r>
          </w:p>
        </w:tc>
        <w:tc>
          <w:tcPr>
            <w:tcW w:w="360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D33A2F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D33A2F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D33A2F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Формирование регулирующего компонента УУД пошагового  самоконтроля с помощью работы с алгоритмом.</w:t>
            </w:r>
          </w:p>
        </w:tc>
      </w:tr>
      <w:tr w:rsidR="0080347D" w:rsidRPr="00606192" w:rsidTr="00397BA2">
        <w:tc>
          <w:tcPr>
            <w:tcW w:w="252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lastRenderedPageBreak/>
              <w:t xml:space="preserve">3. Создание проблемной ситуации и </w:t>
            </w:r>
            <w:proofErr w:type="spellStart"/>
            <w:r w:rsidRPr="00606192">
              <w:rPr>
                <w:sz w:val="28"/>
                <w:szCs w:val="28"/>
              </w:rPr>
              <w:t>целеполагание</w:t>
            </w:r>
            <w:proofErr w:type="spellEnd"/>
            <w:r w:rsidRPr="00606192">
              <w:rPr>
                <w:sz w:val="28"/>
                <w:szCs w:val="28"/>
              </w:rPr>
              <w:t>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lastRenderedPageBreak/>
              <w:t>(5 мин.)</w:t>
            </w:r>
          </w:p>
        </w:tc>
        <w:tc>
          <w:tcPr>
            <w:tcW w:w="414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lastRenderedPageBreak/>
              <w:t>Ребята, вы хорошо справились с домашним заданием. Пусть ваши знания помогут вам в решении новой задачи.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lastRenderedPageBreak/>
              <w:t>Прочитайте задачу, дополните рисунок и схему, составьте уравнение для решения задачи и решите его.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Учитель предлагает решить уравнение.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Чему мы будем учиться?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Но мы уже решали  уравнения.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Карточки-помощники помогут вам сформулировать задачу.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Детям раздаются карточки для сильных, слабых и средних учеников (дети об этом не </w:t>
            </w:r>
            <w:r w:rsidRPr="00606192">
              <w:rPr>
                <w:sz w:val="28"/>
                <w:szCs w:val="28"/>
              </w:rPr>
              <w:lastRenderedPageBreak/>
              <w:t>знают). Задание дифференцировано по степени помощи</w:t>
            </w:r>
            <w:proofErr w:type="gramStart"/>
            <w:r w:rsidRPr="00606192">
              <w:rPr>
                <w:sz w:val="28"/>
                <w:szCs w:val="28"/>
              </w:rPr>
              <w:t>.(</w:t>
            </w:r>
            <w:proofErr w:type="gramEnd"/>
            <w:r w:rsidRPr="00606192">
              <w:rPr>
                <w:sz w:val="28"/>
                <w:szCs w:val="28"/>
              </w:rPr>
              <w:t>приложение 6)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Такие уравнения называют составные. Тема нашего урока: Решение составных уравнений.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Что помогало вам решать простые уравнения?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Что может быть помощником в решении составного уравнения?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lastRenderedPageBreak/>
              <w:t xml:space="preserve">На интерактивной доске ученик читает задачу: «Мама купила 13 кг крупы и разложила её в 4 одинаковых маленьких мешочка и </w:t>
            </w:r>
            <w:r>
              <w:rPr>
                <w:sz w:val="28"/>
                <w:szCs w:val="28"/>
              </w:rPr>
              <w:lastRenderedPageBreak/>
              <w:t>в один большой мешок положила</w:t>
            </w:r>
            <w:r w:rsidRPr="00606192">
              <w:rPr>
                <w:sz w:val="28"/>
                <w:szCs w:val="28"/>
              </w:rPr>
              <w:t xml:space="preserve"> 5 кг. Сколько весит один маленький мешочек с крупой?»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Ученик дополняет рисунок и схему на доске</w:t>
            </w:r>
            <w:proofErr w:type="gramStart"/>
            <w:r w:rsidRPr="00606192">
              <w:rPr>
                <w:sz w:val="28"/>
                <w:szCs w:val="28"/>
              </w:rPr>
              <w:t>.</w:t>
            </w:r>
            <w:proofErr w:type="gramEnd"/>
            <w:r w:rsidRPr="00606192">
              <w:rPr>
                <w:sz w:val="28"/>
                <w:szCs w:val="28"/>
              </w:rPr>
              <w:t xml:space="preserve"> (</w:t>
            </w:r>
            <w:proofErr w:type="gramStart"/>
            <w:r w:rsidRPr="00606192">
              <w:rPr>
                <w:sz w:val="28"/>
                <w:szCs w:val="28"/>
              </w:rPr>
              <w:t>п</w:t>
            </w:r>
            <w:proofErr w:type="gramEnd"/>
            <w:r w:rsidRPr="00606192">
              <w:rPr>
                <w:sz w:val="28"/>
                <w:szCs w:val="28"/>
              </w:rPr>
              <w:t>риложение 5)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Остальные ребята составляют схему в тетради и с помощью сигнальных карточек – светофоров выражают своё согласие и несогласие с результатом работы и вносят поправки.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Далее ребята пробуют составить уравнение. Выслушиваются разные мнения, выбирается правильная запись:</w:t>
            </w:r>
          </w:p>
          <w:p w:rsidR="0080347D" w:rsidRPr="00606192" w:rsidRDefault="0080347D" w:rsidP="00397BA2">
            <w:pPr>
              <w:spacing w:line="360" w:lineRule="auto"/>
              <w:rPr>
                <w:b/>
                <w:sz w:val="28"/>
                <w:szCs w:val="28"/>
              </w:rPr>
            </w:pPr>
            <w:r w:rsidRPr="00606192">
              <w:rPr>
                <w:b/>
                <w:sz w:val="28"/>
                <w:szCs w:val="28"/>
              </w:rPr>
              <w:t xml:space="preserve">        а Х 4 + 5 =13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Дети обосновывают своё мнение. Это уравнение, потому что это равенство с неизвестным числом</w:t>
            </w:r>
            <w:proofErr w:type="gramStart"/>
            <w:r w:rsidRPr="00606192">
              <w:rPr>
                <w:sz w:val="28"/>
                <w:szCs w:val="28"/>
              </w:rPr>
              <w:t>.</w:t>
            </w:r>
            <w:proofErr w:type="gramEnd"/>
            <w:r w:rsidRPr="00606192">
              <w:rPr>
                <w:sz w:val="28"/>
                <w:szCs w:val="28"/>
              </w:rPr>
              <w:t xml:space="preserve"> </w:t>
            </w:r>
            <w:proofErr w:type="gramStart"/>
            <w:r w:rsidRPr="00606192">
              <w:rPr>
                <w:sz w:val="28"/>
                <w:szCs w:val="28"/>
              </w:rPr>
              <w:t>а</w:t>
            </w:r>
            <w:proofErr w:type="gramEnd"/>
            <w:r w:rsidRPr="00606192">
              <w:rPr>
                <w:sz w:val="28"/>
                <w:szCs w:val="28"/>
              </w:rPr>
              <w:t xml:space="preserve"> </w:t>
            </w:r>
            <w:r w:rsidRPr="00606192">
              <w:rPr>
                <w:sz w:val="28"/>
                <w:szCs w:val="28"/>
              </w:rPr>
              <w:lastRenderedPageBreak/>
              <w:t xml:space="preserve">– это масса одного маленького мешочка крупы, 4 – это количество одинаковых маленьких мешочков, 5 – это масса большого мешка, 13 – это масса всей крупы. Сумма массы четырёх маленьких мешков и </w:t>
            </w:r>
            <w:proofErr w:type="gramStart"/>
            <w:r w:rsidRPr="00606192">
              <w:rPr>
                <w:sz w:val="28"/>
                <w:szCs w:val="28"/>
              </w:rPr>
              <w:t>большого</w:t>
            </w:r>
            <w:proofErr w:type="gramEnd"/>
            <w:r w:rsidRPr="00606192">
              <w:rPr>
                <w:sz w:val="28"/>
                <w:szCs w:val="28"/>
              </w:rPr>
              <w:t xml:space="preserve"> равна общей сумме.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Дети высказывают разные мнения и приходят к выводу, что полученных знаний недостаточно, чтобы решить данное уравнение 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Решать уравнения.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Заслушиваются разные формулировки. Выбирается правильная.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Мы будем учиться решать уравнения, в которых неизвестный компонент является выражением.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Алгоритм решения уравнения.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Какой-то алгоритм. Чтобы научиться решать составные уравнения, нам надо составить алгоритм.</w:t>
            </w:r>
          </w:p>
        </w:tc>
        <w:tc>
          <w:tcPr>
            <w:tcW w:w="360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80347D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b/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Развитие познавательного компонента УУД умения осуществлять перевод текста из словесной формы в схему или модель.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80347D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80347D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Развитие познавательного компонента УУД построение доказательства.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80347D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Развитие регулирующего компонента УУД 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Определение границы «знания» и «незнания».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Развитие регулирующего компонента УУД 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606192">
              <w:rPr>
                <w:sz w:val="28"/>
                <w:szCs w:val="28"/>
              </w:rPr>
              <w:t>целеполагания</w:t>
            </w:r>
            <w:proofErr w:type="spellEnd"/>
            <w:r w:rsidRPr="00606192">
              <w:rPr>
                <w:sz w:val="28"/>
                <w:szCs w:val="28"/>
              </w:rPr>
              <w:t xml:space="preserve"> как постановки учебной задачи.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Развитие регулирующего компонента УУД  планирования действий.</w:t>
            </w:r>
          </w:p>
        </w:tc>
      </w:tr>
      <w:tr w:rsidR="0080347D" w:rsidRPr="00606192" w:rsidTr="00397BA2">
        <w:tc>
          <w:tcPr>
            <w:tcW w:w="252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lastRenderedPageBreak/>
              <w:t xml:space="preserve">4. Введение нового </w:t>
            </w:r>
            <w:r w:rsidRPr="00606192">
              <w:rPr>
                <w:sz w:val="28"/>
                <w:szCs w:val="28"/>
              </w:rPr>
              <w:lastRenderedPageBreak/>
              <w:t>знания.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(5 мин.)</w:t>
            </w:r>
          </w:p>
        </w:tc>
        <w:tc>
          <w:tcPr>
            <w:tcW w:w="414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lastRenderedPageBreak/>
              <w:t xml:space="preserve">Попробуем использовать </w:t>
            </w:r>
            <w:r w:rsidRPr="00606192">
              <w:rPr>
                <w:sz w:val="28"/>
                <w:szCs w:val="28"/>
              </w:rPr>
              <w:lastRenderedPageBreak/>
              <w:t>изученные ранее виды уравнений для составления алгоритма решения составного уравнения.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Чем является выражение в левой части: суммой, разностью, произведением, частным? Почему?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Учитель прикрепляет  на доску сбоку  карточку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 ПОСЛЕДНЕЕ ДЕЙСТВИЕ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Учитель накладывает на выражение 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а Х 4 карточку у, получается уравнение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lastRenderedPageBreak/>
              <w:t>у + 5=13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Что вы теперь будете делать?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На доске сбоку карточка 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НЕИЗВЕСТНЫЙ КОМПОНЕНТ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Что будете делать дальше?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На доске сбоку карточка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ПРИМЕНИТЬ ПРАВИЛО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Что будете делать дальше?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lastRenderedPageBreak/>
              <w:t>На доске сбоку карточка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УПРОСТИТЬ ПРАВУЮ ЧАСТЬ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Учитель переворачивает карточку </w:t>
            </w:r>
            <w:proofErr w:type="gramStart"/>
            <w:r w:rsidRPr="00606192">
              <w:rPr>
                <w:sz w:val="28"/>
                <w:szCs w:val="28"/>
              </w:rPr>
              <w:t>у</w:t>
            </w:r>
            <w:proofErr w:type="gramEnd"/>
            <w:r w:rsidRPr="00606192">
              <w:rPr>
                <w:sz w:val="28"/>
                <w:szCs w:val="28"/>
              </w:rPr>
              <w:t xml:space="preserve"> и дети видят 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а Х 4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Получается уравнение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а Х 4 = 8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Мы уже нашли корень уравнения?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80347D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Выполните проверку. В какую </w:t>
            </w:r>
            <w:r w:rsidRPr="00606192">
              <w:rPr>
                <w:sz w:val="28"/>
                <w:szCs w:val="28"/>
              </w:rPr>
              <w:lastRenderedPageBreak/>
              <w:t>строчку необходимо подставить найденное число?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80347D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406F21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ответ напишем к задаче?</w:t>
            </w:r>
          </w:p>
          <w:p w:rsidR="0080347D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Решение составного уравнения можно сравнить с кочаном капусты. Сначала мы снимаем последний лист, потом следующий, пока не доберёмся до кочерыжки.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80347D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80347D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Суммой, так как последнее действие сложение.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80347D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Называть неизвестный компонент.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80347D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Применять правило. Чтобы найти неизвестное слагаемое, надо и суммы вычесть известное слагаемое.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у + 5 =13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у = 13 - 5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Надо упростить правую часть.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у + 5 =13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у = 13 - 5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lastRenderedPageBreak/>
              <w:t>у = 8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80347D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Нет, но мы можем найти, используя алгоритм ещё раз. Неизвестен множитель, чтобы найти неизвестный множитель, надо произведение разделить на известный множитель. 8 разделить на 4 получится 2. Корень уравнения 2. 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В первую.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lastRenderedPageBreak/>
              <w:t xml:space="preserve">   8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2 Х 4 + 5 =13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          13=13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Получилось верное равенство, </w:t>
            </w:r>
            <w:proofErr w:type="gramStart"/>
            <w:r w:rsidRPr="00606192">
              <w:rPr>
                <w:sz w:val="28"/>
                <w:szCs w:val="28"/>
              </w:rPr>
              <w:t>значит</w:t>
            </w:r>
            <w:proofErr w:type="gramEnd"/>
            <w:r w:rsidRPr="00606192">
              <w:rPr>
                <w:sz w:val="28"/>
                <w:szCs w:val="28"/>
              </w:rPr>
              <w:t xml:space="preserve"> мы правильно нашли корень уравнения.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одного маленького мешка 2 килограмма.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406F21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406F21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406F21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406F21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406F21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406F21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406F21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Развитие регулирующего </w:t>
            </w:r>
            <w:r w:rsidRPr="00606192">
              <w:rPr>
                <w:sz w:val="28"/>
                <w:szCs w:val="28"/>
              </w:rPr>
              <w:lastRenderedPageBreak/>
              <w:t>компонента УУД выполнения самопроверки и самооценки.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0347D" w:rsidRPr="00606192" w:rsidTr="00397BA2">
        <w:tc>
          <w:tcPr>
            <w:tcW w:w="252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lastRenderedPageBreak/>
              <w:t>5. Преобразование алгоритма. (5 мин)</w:t>
            </w:r>
          </w:p>
        </w:tc>
        <w:tc>
          <w:tcPr>
            <w:tcW w:w="414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lastRenderedPageBreak/>
              <w:t>В группах, выслушав мнение каждого, составьте алгоритм решения составного уравнения, используя записи на доске.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Откройте учебник на стр. 83.</w:t>
            </w:r>
            <w:r>
              <w:rPr>
                <w:sz w:val="28"/>
                <w:szCs w:val="28"/>
              </w:rPr>
              <w:t>(приложение 9)</w:t>
            </w:r>
            <w:r w:rsidRPr="00606192">
              <w:rPr>
                <w:sz w:val="28"/>
                <w:szCs w:val="28"/>
              </w:rPr>
              <w:t xml:space="preserve"> Сравните наш алгоритм и алгоритм в учебнике.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Детям раздаются готовые карточки с алгоритмом для индивидуального пользования. 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Сравните этот алгоритм и алгоритм решения простого уравнения.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Кто догадался, сколько раз надо повторить алгоритм?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lastRenderedPageBreak/>
              <w:t>Дети распределяются на группы.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Каждая группа имеет ватман формата А-3,  маркер.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lastRenderedPageBreak/>
              <w:t>Дети составляют алгоритм.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Выносят на доску результаты работы каждой группы, приходят к единому мнению.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(приложение</w:t>
            </w:r>
            <w:r>
              <w:rPr>
                <w:sz w:val="28"/>
                <w:szCs w:val="28"/>
              </w:rPr>
              <w:t xml:space="preserve"> </w:t>
            </w:r>
            <w:r w:rsidRPr="00606192">
              <w:rPr>
                <w:sz w:val="28"/>
                <w:szCs w:val="28"/>
              </w:rPr>
              <w:t>7)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Они похожи, в нашем есть проверка, </w:t>
            </w:r>
            <w:proofErr w:type="gramStart"/>
            <w:r w:rsidRPr="00606192">
              <w:rPr>
                <w:sz w:val="28"/>
                <w:szCs w:val="28"/>
              </w:rPr>
              <w:t>значит</w:t>
            </w:r>
            <w:proofErr w:type="gramEnd"/>
            <w:r w:rsidRPr="00606192">
              <w:rPr>
                <w:sz w:val="28"/>
                <w:szCs w:val="28"/>
              </w:rPr>
              <w:t xml:space="preserve"> мы правильно составили алгоритм.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Есть одинаковые пункты: назвать неизвестный компонент, применить правило, упростить правую часть. Появилось новое: найти последнее действие, корень уравнения находится не сразу. </w:t>
            </w:r>
            <w:r w:rsidRPr="00606192">
              <w:rPr>
                <w:sz w:val="28"/>
                <w:szCs w:val="28"/>
              </w:rPr>
              <w:lastRenderedPageBreak/>
              <w:t>Надо повторить алгоритм несколько раз.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Столько, сколько действий в уравнении.</w:t>
            </w:r>
          </w:p>
        </w:tc>
        <w:tc>
          <w:tcPr>
            <w:tcW w:w="360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lastRenderedPageBreak/>
              <w:t>Развитие регулирующего компонента УУД планирования.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Развитие коммуникативного компонента УУД 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инициативного сотрудничества.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Развитие регулирующего компонента УУД контроля и оценки.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Развитие познавательного компонента УУД сравнения.</w:t>
            </w:r>
          </w:p>
        </w:tc>
      </w:tr>
      <w:tr w:rsidR="0080347D" w:rsidRPr="00606192" w:rsidTr="00397BA2">
        <w:tc>
          <w:tcPr>
            <w:tcW w:w="252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lastRenderedPageBreak/>
              <w:t>6. Первичное закрепление.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(10 мин.)</w:t>
            </w:r>
          </w:p>
        </w:tc>
        <w:tc>
          <w:tcPr>
            <w:tcW w:w="414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Сейчас мы будем решать с комментированием по алгоритму уравнения из № 1 со стр. 83.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Сначала к доске выходят по очереди сильные и средние ученики. Каждый комментирует один этап алгоритма.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(у-5) Х 4=28</w:t>
            </w:r>
          </w:p>
          <w:p w:rsidR="0080347D" w:rsidRPr="00606192" w:rsidRDefault="0080347D" w:rsidP="00397BA2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Произведение разности у и 5 и числа 4 равно 28. Нахожу последнее действие. Это умножение.</w:t>
            </w:r>
          </w:p>
          <w:p w:rsidR="0080347D" w:rsidRPr="00606192" w:rsidRDefault="0080347D" w:rsidP="00397BA2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Неизвестен множитель. </w:t>
            </w:r>
          </w:p>
          <w:p w:rsidR="0080347D" w:rsidRPr="00606192" w:rsidRDefault="0080347D" w:rsidP="00397BA2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       Пишу у-5=</w:t>
            </w:r>
          </w:p>
          <w:p w:rsidR="0080347D" w:rsidRPr="00606192" w:rsidRDefault="0080347D" w:rsidP="00397BA2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Чтобы найти неизвестный множитель, надо произведение разделить на </w:t>
            </w:r>
            <w:r w:rsidRPr="00606192">
              <w:rPr>
                <w:sz w:val="28"/>
                <w:szCs w:val="28"/>
              </w:rPr>
              <w:lastRenderedPageBreak/>
              <w:t>известный множитель. Пишу у-5=28:4</w:t>
            </w:r>
          </w:p>
          <w:p w:rsidR="0080347D" w:rsidRPr="00606192" w:rsidRDefault="0080347D" w:rsidP="00397BA2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Упрощаю правую часть. Пишу у-5=7</w:t>
            </w:r>
          </w:p>
          <w:p w:rsidR="0080347D" w:rsidRPr="00606192" w:rsidRDefault="0080347D" w:rsidP="00397BA2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Корень уравнения не найден. Последнее действие вычитание.</w:t>
            </w:r>
          </w:p>
          <w:p w:rsidR="0080347D" w:rsidRPr="00606192" w:rsidRDefault="0080347D" w:rsidP="00397BA2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Неизвестно уменьшаемое. Пишу </w:t>
            </w:r>
            <w:proofErr w:type="spellStart"/>
            <w:r w:rsidRPr="00606192">
              <w:rPr>
                <w:sz w:val="28"/>
                <w:szCs w:val="28"/>
              </w:rPr>
              <w:t>у=</w:t>
            </w:r>
            <w:proofErr w:type="spellEnd"/>
          </w:p>
          <w:p w:rsidR="0080347D" w:rsidRPr="00606192" w:rsidRDefault="0080347D" w:rsidP="00397BA2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Чтобы найти неизвестное уменьшаемое, надо к вычитаемому прибавить разность. Пишу у=7+5</w:t>
            </w:r>
          </w:p>
          <w:p w:rsidR="0080347D" w:rsidRPr="00606192" w:rsidRDefault="0080347D" w:rsidP="00397BA2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Упрощаю правую часть. Пишу у=12</w:t>
            </w:r>
          </w:p>
          <w:p w:rsidR="0080347D" w:rsidRDefault="0080347D" w:rsidP="00397BA2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Корень уравнения найден. Делаю проверку. </w:t>
            </w:r>
          </w:p>
          <w:p w:rsidR="0080347D" w:rsidRPr="00606192" w:rsidRDefault="0080347D" w:rsidP="00397BA2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Пишу (12-5) Х 4=28</w:t>
            </w:r>
          </w:p>
          <w:p w:rsidR="0080347D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                     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</w:t>
            </w:r>
            <w:r w:rsidRPr="00606192">
              <w:rPr>
                <w:sz w:val="28"/>
                <w:szCs w:val="28"/>
              </w:rPr>
              <w:t>28=28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Получилось верное равенство, </w:t>
            </w:r>
            <w:proofErr w:type="gramStart"/>
            <w:r w:rsidRPr="00606192">
              <w:rPr>
                <w:sz w:val="28"/>
                <w:szCs w:val="28"/>
              </w:rPr>
              <w:t>значит правильно нашли</w:t>
            </w:r>
            <w:proofErr w:type="gramEnd"/>
            <w:r w:rsidRPr="00606192">
              <w:rPr>
                <w:sz w:val="28"/>
                <w:szCs w:val="28"/>
              </w:rPr>
              <w:t xml:space="preserve"> корень уравнения.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Аналогично проводится работа над уравнением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  3 Х а-7=14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Выходят комментировать к доске слабые дети.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Разность произведения чисел 3 и а и числа 7 равна 14. Нахожу последнее действие. Это вычитание. </w:t>
            </w:r>
          </w:p>
          <w:p w:rsidR="0080347D" w:rsidRPr="00606192" w:rsidRDefault="0080347D" w:rsidP="00397BA2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Неизвестно уменьшаемое. Пишу 3 Х </w:t>
            </w:r>
            <w:proofErr w:type="spellStart"/>
            <w:r w:rsidRPr="00606192">
              <w:rPr>
                <w:sz w:val="28"/>
                <w:szCs w:val="28"/>
              </w:rPr>
              <w:t>а=</w:t>
            </w:r>
            <w:proofErr w:type="spellEnd"/>
          </w:p>
          <w:p w:rsidR="0080347D" w:rsidRPr="00606192" w:rsidRDefault="0080347D" w:rsidP="00397BA2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Чтобы найти неизвестное уменьшаемое, надо к вычитаемому прибавить </w:t>
            </w:r>
            <w:r w:rsidRPr="00606192">
              <w:rPr>
                <w:sz w:val="28"/>
                <w:szCs w:val="28"/>
              </w:rPr>
              <w:lastRenderedPageBreak/>
              <w:t>разность. Пишу 3 Х а=7+14</w:t>
            </w:r>
          </w:p>
          <w:p w:rsidR="0080347D" w:rsidRPr="00606192" w:rsidRDefault="0080347D" w:rsidP="00397BA2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Упрощаю правую часть. Пишу 3 Х а=21</w:t>
            </w:r>
          </w:p>
          <w:p w:rsidR="0080347D" w:rsidRPr="00606192" w:rsidRDefault="0080347D" w:rsidP="00397BA2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Корень уравнения не найден. Последнее действие умножение.</w:t>
            </w:r>
          </w:p>
          <w:p w:rsidR="0080347D" w:rsidRPr="00606192" w:rsidRDefault="0080347D" w:rsidP="00397BA2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Неизвестен множитель. Пишу </w:t>
            </w:r>
            <w:proofErr w:type="spellStart"/>
            <w:r w:rsidRPr="00606192">
              <w:rPr>
                <w:sz w:val="28"/>
                <w:szCs w:val="28"/>
              </w:rPr>
              <w:t>а=</w:t>
            </w:r>
            <w:proofErr w:type="spellEnd"/>
          </w:p>
          <w:p w:rsidR="0080347D" w:rsidRPr="00606192" w:rsidRDefault="0080347D" w:rsidP="00397BA2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Чтобы найти неизвестный множитель, надо произведение разделить на известный множитель. </w:t>
            </w:r>
            <w:proofErr w:type="gramStart"/>
            <w:r w:rsidRPr="00606192">
              <w:rPr>
                <w:sz w:val="28"/>
                <w:szCs w:val="28"/>
              </w:rPr>
              <w:t>Пишу</w:t>
            </w:r>
            <w:proofErr w:type="gramEnd"/>
            <w:r w:rsidRPr="00606192">
              <w:rPr>
                <w:sz w:val="28"/>
                <w:szCs w:val="28"/>
              </w:rPr>
              <w:t xml:space="preserve"> а=21:3</w:t>
            </w:r>
          </w:p>
          <w:p w:rsidR="0080347D" w:rsidRPr="00606192" w:rsidRDefault="0080347D" w:rsidP="00397BA2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Упрощаю правую часть. </w:t>
            </w:r>
            <w:proofErr w:type="gramStart"/>
            <w:r w:rsidRPr="00606192">
              <w:rPr>
                <w:sz w:val="28"/>
                <w:szCs w:val="28"/>
              </w:rPr>
              <w:t>Пишу</w:t>
            </w:r>
            <w:proofErr w:type="gramEnd"/>
            <w:r w:rsidRPr="00606192">
              <w:rPr>
                <w:sz w:val="28"/>
                <w:szCs w:val="28"/>
              </w:rPr>
              <w:t xml:space="preserve"> а=7</w:t>
            </w:r>
          </w:p>
          <w:p w:rsidR="0080347D" w:rsidRDefault="0080347D" w:rsidP="00397BA2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Корень уравнения найден. Делаю проверку. </w:t>
            </w:r>
          </w:p>
          <w:p w:rsidR="0080347D" w:rsidRPr="00606192" w:rsidRDefault="0080347D" w:rsidP="00397BA2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Пишу 3 Х 7-7=14</w:t>
            </w:r>
          </w:p>
          <w:p w:rsidR="0080347D" w:rsidRPr="00606192" w:rsidRDefault="0080347D" w:rsidP="00397BA2">
            <w:pPr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606192">
              <w:rPr>
                <w:sz w:val="28"/>
                <w:szCs w:val="28"/>
              </w:rPr>
              <w:t>14=14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lastRenderedPageBreak/>
              <w:t xml:space="preserve">Получилось верное равенство, </w:t>
            </w:r>
            <w:proofErr w:type="gramStart"/>
            <w:r w:rsidRPr="00606192">
              <w:rPr>
                <w:sz w:val="28"/>
                <w:szCs w:val="28"/>
              </w:rPr>
              <w:t>значит</w:t>
            </w:r>
            <w:proofErr w:type="gramEnd"/>
            <w:r w:rsidRPr="00606192">
              <w:rPr>
                <w:sz w:val="28"/>
                <w:szCs w:val="28"/>
              </w:rPr>
              <w:t xml:space="preserve"> мы правильно решили уравнение.</w:t>
            </w:r>
          </w:p>
        </w:tc>
        <w:tc>
          <w:tcPr>
            <w:tcW w:w="360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Развитие познавательного компонента УУД выполнения последовательности действий по алгоритму. 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Развитие регулирующего компонента УУД самопроверки и </w:t>
            </w:r>
            <w:r w:rsidRPr="00606192">
              <w:rPr>
                <w:sz w:val="28"/>
                <w:szCs w:val="28"/>
              </w:rPr>
              <w:lastRenderedPageBreak/>
              <w:t>самооценки.</w:t>
            </w:r>
          </w:p>
        </w:tc>
      </w:tr>
      <w:tr w:rsidR="0080347D" w:rsidRPr="00606192" w:rsidTr="00397BA2">
        <w:tc>
          <w:tcPr>
            <w:tcW w:w="252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lastRenderedPageBreak/>
              <w:t>7. Самостоятельная работа по алгоритму. (8 мин.)</w:t>
            </w:r>
          </w:p>
        </w:tc>
        <w:tc>
          <w:tcPr>
            <w:tcW w:w="414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Используя алгоритм, решите уравнение самостоятельно. Вы можете решить уравнение 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(24+</w:t>
            </w:r>
            <w:r w:rsidRPr="00606192">
              <w:rPr>
                <w:sz w:val="28"/>
                <w:szCs w:val="28"/>
                <w:lang w:val="en-US"/>
              </w:rPr>
              <w:t>d</w:t>
            </w:r>
            <w:r w:rsidRPr="00606192">
              <w:rPr>
                <w:sz w:val="28"/>
                <w:szCs w:val="28"/>
              </w:rPr>
              <w:t xml:space="preserve">):8=7 или уравнение 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(4 Х </w:t>
            </w:r>
            <w:r w:rsidRPr="00606192">
              <w:rPr>
                <w:sz w:val="28"/>
                <w:szCs w:val="28"/>
                <w:lang w:val="en-US"/>
              </w:rPr>
              <w:t>b</w:t>
            </w:r>
            <w:r w:rsidRPr="00606192">
              <w:rPr>
                <w:sz w:val="28"/>
                <w:szCs w:val="28"/>
              </w:rPr>
              <w:t>-16):2=10.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Кто выбрал для себя уравнение. Почему первое?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Почему второе?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 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Когда выполните работу, в парах расскажите друг другу как пользовались алгоритмом для решения уравнения, внимательно выслушайте друг друга и оцените правильность </w:t>
            </w:r>
            <w:r w:rsidRPr="00606192">
              <w:rPr>
                <w:sz w:val="28"/>
                <w:szCs w:val="28"/>
              </w:rPr>
              <w:lastRenderedPageBreak/>
              <w:t>работы по алгоритму (детям даются карточки с критериями оценки приложение 8) , оцените свою работу,  сверив её с образцом.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Справились ли вы с решением уравнения?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Что вызвало трудность?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Его быстрее решить, там только 2 действия.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Интересно попробовать решить уравнение </w:t>
            </w:r>
            <w:proofErr w:type="gramStart"/>
            <w:r w:rsidRPr="00606192">
              <w:rPr>
                <w:sz w:val="28"/>
                <w:szCs w:val="28"/>
              </w:rPr>
              <w:t>подлиннее</w:t>
            </w:r>
            <w:proofErr w:type="gramEnd"/>
            <w:r w:rsidRPr="00606192">
              <w:rPr>
                <w:sz w:val="28"/>
                <w:szCs w:val="28"/>
              </w:rPr>
              <w:t>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После самостоятельной работы следует работа в парах. Дети рассказывают друг другу, как они решали уравнение, проговаривая этапы алгоритма, оценивают правильность использования </w:t>
            </w:r>
            <w:r w:rsidRPr="00606192">
              <w:rPr>
                <w:sz w:val="28"/>
                <w:szCs w:val="28"/>
              </w:rPr>
              <w:lastRenderedPageBreak/>
              <w:t>алгоритма. Далее следует самопроверка с опорой на образец на доске с последующей самооценкой.</w:t>
            </w:r>
          </w:p>
          <w:p w:rsidR="0080347D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Дети показывают результат работы с помощью сигнальных карточек, объясняют, что было трудно.</w:t>
            </w:r>
          </w:p>
        </w:tc>
        <w:tc>
          <w:tcPr>
            <w:tcW w:w="360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Развитие регулирующего компонента УУД прогнозирования.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Развитие регулирующего компонента УУД пошагового самоконтроля при работе по алгоритму, самооценки.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Развитие </w:t>
            </w:r>
            <w:r w:rsidRPr="00606192">
              <w:rPr>
                <w:sz w:val="28"/>
                <w:szCs w:val="28"/>
              </w:rPr>
              <w:lastRenderedPageBreak/>
              <w:t>коммуникативного компонента УУД умения слушать партнёра и оценивать результат по заранее установленным критериям.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Развитие регулирующего компонента УУД осознания качества и уровня усвоения.</w:t>
            </w:r>
          </w:p>
        </w:tc>
      </w:tr>
      <w:tr w:rsidR="0080347D" w:rsidRPr="00606192" w:rsidTr="00397BA2">
        <w:tc>
          <w:tcPr>
            <w:tcW w:w="252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lastRenderedPageBreak/>
              <w:t xml:space="preserve">8. Итог урока. 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(2 мин.)</w:t>
            </w:r>
          </w:p>
        </w:tc>
        <w:tc>
          <w:tcPr>
            <w:tcW w:w="414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Чему мы научились на уроке?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Чем новый</w:t>
            </w:r>
            <w:r>
              <w:rPr>
                <w:sz w:val="28"/>
                <w:szCs w:val="28"/>
              </w:rPr>
              <w:t xml:space="preserve"> алгоритм отличается от алгоритма решения простого уравнения</w:t>
            </w:r>
            <w:r w:rsidRPr="00606192">
              <w:rPr>
                <w:sz w:val="28"/>
                <w:szCs w:val="28"/>
              </w:rPr>
              <w:t>?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450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Мы научились решать уравнения, в которых неизвестный компонент является выражением.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Нужно сначала найти последнее действие в левой части. Алгоритм повторяется несколько раз.</w:t>
            </w:r>
          </w:p>
        </w:tc>
        <w:tc>
          <w:tcPr>
            <w:tcW w:w="360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Развитие регулирующего компонента УУД оценки.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Развитие познавательного компонента УУД сравнения.</w:t>
            </w:r>
          </w:p>
        </w:tc>
      </w:tr>
      <w:tr w:rsidR="0080347D" w:rsidRPr="00606192" w:rsidTr="00397BA2">
        <w:tc>
          <w:tcPr>
            <w:tcW w:w="252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lastRenderedPageBreak/>
              <w:t>9. Домашнее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задание. (2 мин.)</w:t>
            </w:r>
          </w:p>
        </w:tc>
        <w:tc>
          <w:tcPr>
            <w:tcW w:w="414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Используя алгоритм, решите любое уравнение из №1 (2 столбик) или из №2 (2 столбик). Можете решить столько уравнений, сколько сможете. На стр. 84-85 №9,10. Повторите свойства сложения и умножения. Они пригодятся нам на следующем уроке.</w:t>
            </w:r>
          </w:p>
        </w:tc>
        <w:tc>
          <w:tcPr>
            <w:tcW w:w="450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Дети записывают домашнее задание.</w:t>
            </w:r>
          </w:p>
        </w:tc>
        <w:tc>
          <w:tcPr>
            <w:tcW w:w="3600" w:type="dxa"/>
          </w:tcPr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Развитие регулирующего компонента УУД пошагового самоконтроля при работе по алгоритму, прогностической самооценки при выборе объёма и трудности задания.</w:t>
            </w:r>
          </w:p>
          <w:p w:rsidR="0080347D" w:rsidRPr="00606192" w:rsidRDefault="0080347D" w:rsidP="00397BA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80347D" w:rsidRPr="00606192" w:rsidRDefault="0080347D" w:rsidP="0080347D">
      <w:pPr>
        <w:spacing w:line="360" w:lineRule="auto"/>
        <w:rPr>
          <w:sz w:val="28"/>
          <w:szCs w:val="28"/>
        </w:rPr>
      </w:pPr>
    </w:p>
    <w:p w:rsidR="0080347D" w:rsidRPr="0080347D" w:rsidRDefault="0080347D" w:rsidP="0080347D">
      <w:pPr>
        <w:spacing w:line="360" w:lineRule="auto"/>
        <w:rPr>
          <w:sz w:val="28"/>
          <w:szCs w:val="28"/>
        </w:rPr>
      </w:pPr>
    </w:p>
    <w:p w:rsidR="0080347D" w:rsidRDefault="0080347D" w:rsidP="0080347D">
      <w:pPr>
        <w:spacing w:line="360" w:lineRule="auto"/>
        <w:rPr>
          <w:sz w:val="28"/>
          <w:szCs w:val="28"/>
        </w:rPr>
      </w:pPr>
      <w:r w:rsidRPr="00606192">
        <w:rPr>
          <w:sz w:val="28"/>
          <w:szCs w:val="28"/>
        </w:rPr>
        <w:t>Приложение 1.</w:t>
      </w:r>
    </w:p>
    <w:p w:rsidR="0080347D" w:rsidRPr="00606192" w:rsidRDefault="0080347D" w:rsidP="008034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Образец задания для одного ребёнка из одной группы.</w:t>
      </w:r>
    </w:p>
    <w:tbl>
      <w:tblPr>
        <w:tblStyle w:val="a3"/>
        <w:tblW w:w="0" w:type="auto"/>
        <w:tblLook w:val="01E0"/>
      </w:tblPr>
      <w:tblGrid>
        <w:gridCol w:w="2957"/>
        <w:gridCol w:w="2957"/>
        <w:gridCol w:w="2957"/>
        <w:gridCol w:w="2957"/>
        <w:gridCol w:w="2958"/>
      </w:tblGrid>
      <w:tr w:rsidR="0080347D" w:rsidTr="00397BA2">
        <w:tc>
          <w:tcPr>
            <w:tcW w:w="14786" w:type="dxa"/>
            <w:gridSpan w:val="5"/>
          </w:tcPr>
          <w:p w:rsidR="0080347D" w:rsidRDefault="0080347D" w:rsidP="0039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Прочитай задачи. Составь схемы и реши задачи с помощью уравнений. При помощи полученных чисел выбери буквы, из которых в классе составишь пословицу.</w:t>
            </w:r>
          </w:p>
        </w:tc>
      </w:tr>
      <w:tr w:rsidR="0080347D" w:rsidTr="00397BA2">
        <w:tc>
          <w:tcPr>
            <w:tcW w:w="2957" w:type="dxa"/>
          </w:tcPr>
          <w:p w:rsidR="0080347D" w:rsidRDefault="0080347D" w:rsidP="0039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Задача.</w:t>
            </w:r>
          </w:p>
          <w:p w:rsidR="0080347D" w:rsidRDefault="0080347D" w:rsidP="0039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Белочка заготовила на зиму 47 грибов. Сколько грибов она съела, если осталось 13 грибов?</w:t>
            </w:r>
          </w:p>
        </w:tc>
        <w:tc>
          <w:tcPr>
            <w:tcW w:w="2957" w:type="dxa"/>
          </w:tcPr>
          <w:p w:rsidR="0080347D" w:rsidRDefault="0080347D" w:rsidP="00397BA2">
            <w:pPr>
              <w:rPr>
                <w:sz w:val="28"/>
                <w:szCs w:val="28"/>
              </w:rPr>
            </w:pPr>
          </w:p>
          <w:p w:rsidR="0080347D" w:rsidRDefault="0080347D" w:rsidP="0039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Бабушка испекла 12 блинов и разложила их на 3 тарелки поровну. Сколько блинов на каждой тарелке?</w:t>
            </w:r>
          </w:p>
        </w:tc>
        <w:tc>
          <w:tcPr>
            <w:tcW w:w="2957" w:type="dxa"/>
          </w:tcPr>
          <w:p w:rsidR="0080347D" w:rsidRDefault="0080347D" w:rsidP="00397BA2">
            <w:pPr>
              <w:rPr>
                <w:sz w:val="28"/>
                <w:szCs w:val="28"/>
              </w:rPr>
            </w:pPr>
          </w:p>
          <w:p w:rsidR="0080347D" w:rsidRDefault="0080347D" w:rsidP="0039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подарке 38 конфет. Карамелек 23, остальные конфеты шоколадные. Сколько шоколадных конфет в подарке?</w:t>
            </w:r>
          </w:p>
        </w:tc>
        <w:tc>
          <w:tcPr>
            <w:tcW w:w="2957" w:type="dxa"/>
          </w:tcPr>
          <w:p w:rsidR="0080347D" w:rsidRDefault="0080347D" w:rsidP="00397BA2">
            <w:pPr>
              <w:rPr>
                <w:sz w:val="28"/>
                <w:szCs w:val="28"/>
              </w:rPr>
            </w:pPr>
          </w:p>
          <w:p w:rsidR="0080347D" w:rsidRDefault="0080347D" w:rsidP="0039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3 метра ткани заплатили 168 рублей. Сколько стоит один метр такой ткани?</w:t>
            </w:r>
          </w:p>
        </w:tc>
        <w:tc>
          <w:tcPr>
            <w:tcW w:w="2958" w:type="dxa"/>
            <w:vMerge w:val="restart"/>
          </w:tcPr>
          <w:p w:rsidR="0080347D" w:rsidRDefault="0080347D" w:rsidP="0039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 60</w:t>
            </w:r>
          </w:p>
          <w:p w:rsidR="0080347D" w:rsidRDefault="0080347D" w:rsidP="00397BA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 xml:space="preserve">  4</w:t>
            </w:r>
          </w:p>
          <w:p w:rsidR="0080347D" w:rsidRDefault="0080347D" w:rsidP="00397BA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 504</w:t>
            </w:r>
          </w:p>
          <w:p w:rsidR="0080347D" w:rsidRDefault="0080347D" w:rsidP="0039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56</w:t>
            </w:r>
          </w:p>
          <w:p w:rsidR="0080347D" w:rsidRDefault="0080347D" w:rsidP="0039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Ъ  36</w:t>
            </w:r>
          </w:p>
          <w:p w:rsidR="0080347D" w:rsidRDefault="0080347D" w:rsidP="0039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6</w:t>
            </w:r>
          </w:p>
          <w:p w:rsidR="0080347D" w:rsidRDefault="0080347D" w:rsidP="0039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 34</w:t>
            </w:r>
          </w:p>
          <w:p w:rsidR="0080347D" w:rsidRDefault="0080347D" w:rsidP="00397BA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З</w:t>
            </w:r>
            <w:proofErr w:type="gramEnd"/>
            <w:r>
              <w:rPr>
                <w:sz w:val="28"/>
                <w:szCs w:val="28"/>
              </w:rPr>
              <w:t xml:space="preserve">  15</w:t>
            </w:r>
          </w:p>
          <w:p w:rsidR="0080347D" w:rsidRDefault="0080347D" w:rsidP="0039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  61</w:t>
            </w:r>
          </w:p>
          <w:p w:rsidR="0080347D" w:rsidRDefault="0080347D" w:rsidP="0039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  480</w:t>
            </w:r>
          </w:p>
        </w:tc>
      </w:tr>
      <w:tr w:rsidR="0080347D" w:rsidTr="00397BA2">
        <w:tc>
          <w:tcPr>
            <w:tcW w:w="2957" w:type="dxa"/>
          </w:tcPr>
          <w:p w:rsidR="0080347D" w:rsidRDefault="0080347D" w:rsidP="0039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Схема.</w:t>
            </w:r>
          </w:p>
          <w:p w:rsidR="0080347D" w:rsidRDefault="0080347D" w:rsidP="0039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_________________</w:t>
            </w:r>
          </w:p>
          <w:p w:rsidR="0080347D" w:rsidRDefault="0080347D" w:rsidP="00397BA2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80347D" w:rsidRDefault="0080347D" w:rsidP="00397BA2">
            <w:pPr>
              <w:rPr>
                <w:sz w:val="28"/>
                <w:szCs w:val="28"/>
              </w:rPr>
            </w:pPr>
          </w:p>
          <w:p w:rsidR="0080347D" w:rsidRDefault="0080347D" w:rsidP="0039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  <w:tc>
          <w:tcPr>
            <w:tcW w:w="2957" w:type="dxa"/>
          </w:tcPr>
          <w:p w:rsidR="0080347D" w:rsidRDefault="0080347D" w:rsidP="00397BA2">
            <w:pPr>
              <w:rPr>
                <w:sz w:val="28"/>
                <w:szCs w:val="28"/>
              </w:rPr>
            </w:pPr>
          </w:p>
          <w:p w:rsidR="0080347D" w:rsidRDefault="0080347D" w:rsidP="0039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  <w:tc>
          <w:tcPr>
            <w:tcW w:w="2957" w:type="dxa"/>
          </w:tcPr>
          <w:p w:rsidR="0080347D" w:rsidRDefault="0080347D" w:rsidP="00397BA2">
            <w:pPr>
              <w:rPr>
                <w:sz w:val="28"/>
                <w:szCs w:val="28"/>
              </w:rPr>
            </w:pPr>
          </w:p>
          <w:p w:rsidR="0080347D" w:rsidRDefault="0080347D" w:rsidP="0039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2958" w:type="dxa"/>
            <w:vMerge/>
          </w:tcPr>
          <w:p w:rsidR="0080347D" w:rsidRDefault="0080347D" w:rsidP="00397BA2">
            <w:pPr>
              <w:rPr>
                <w:sz w:val="28"/>
                <w:szCs w:val="28"/>
              </w:rPr>
            </w:pPr>
          </w:p>
        </w:tc>
      </w:tr>
      <w:tr w:rsidR="0080347D" w:rsidTr="00397BA2">
        <w:tc>
          <w:tcPr>
            <w:tcW w:w="2957" w:type="dxa"/>
          </w:tcPr>
          <w:p w:rsidR="0080347D" w:rsidRDefault="0080347D" w:rsidP="0039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Уравнение.</w:t>
            </w:r>
          </w:p>
          <w:p w:rsidR="0080347D" w:rsidRDefault="0080347D" w:rsidP="00397BA2">
            <w:pPr>
              <w:rPr>
                <w:sz w:val="28"/>
                <w:szCs w:val="28"/>
              </w:rPr>
            </w:pPr>
          </w:p>
          <w:p w:rsidR="0080347D" w:rsidRDefault="0080347D" w:rsidP="00397BA2">
            <w:pPr>
              <w:rPr>
                <w:sz w:val="28"/>
                <w:szCs w:val="28"/>
              </w:rPr>
            </w:pPr>
          </w:p>
          <w:p w:rsidR="0080347D" w:rsidRDefault="0080347D" w:rsidP="0039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Проверка.</w:t>
            </w:r>
          </w:p>
          <w:p w:rsidR="0080347D" w:rsidRDefault="0080347D" w:rsidP="00397BA2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80347D" w:rsidRDefault="0080347D" w:rsidP="00397BA2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80347D" w:rsidRDefault="0080347D" w:rsidP="00397BA2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80347D" w:rsidRDefault="0080347D" w:rsidP="00397BA2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80347D" w:rsidRDefault="0080347D" w:rsidP="00397BA2">
            <w:pPr>
              <w:rPr>
                <w:sz w:val="28"/>
                <w:szCs w:val="28"/>
              </w:rPr>
            </w:pPr>
          </w:p>
        </w:tc>
      </w:tr>
      <w:tr w:rsidR="0080347D" w:rsidTr="00397BA2">
        <w:tc>
          <w:tcPr>
            <w:tcW w:w="2957" w:type="dxa"/>
          </w:tcPr>
          <w:p w:rsidR="0080347D" w:rsidRDefault="0080347D" w:rsidP="0039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Ответ.</w:t>
            </w:r>
          </w:p>
        </w:tc>
        <w:tc>
          <w:tcPr>
            <w:tcW w:w="2957" w:type="dxa"/>
          </w:tcPr>
          <w:p w:rsidR="0080347D" w:rsidRDefault="0080347D" w:rsidP="00397BA2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80347D" w:rsidRDefault="0080347D" w:rsidP="00397BA2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80347D" w:rsidRDefault="0080347D" w:rsidP="00397BA2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80347D" w:rsidRDefault="0080347D" w:rsidP="00397BA2">
            <w:pPr>
              <w:rPr>
                <w:sz w:val="28"/>
                <w:szCs w:val="28"/>
              </w:rPr>
            </w:pPr>
          </w:p>
        </w:tc>
      </w:tr>
    </w:tbl>
    <w:p w:rsidR="0080347D" w:rsidRDefault="0080347D" w:rsidP="0080347D">
      <w:pPr>
        <w:rPr>
          <w:sz w:val="28"/>
          <w:szCs w:val="28"/>
        </w:rPr>
      </w:pPr>
    </w:p>
    <w:p w:rsidR="0080347D" w:rsidRPr="00606192" w:rsidRDefault="0080347D" w:rsidP="008034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Каждый ребёнок решает по 4 задачи и находит 4 буквы. В классе все ребята группы из букв составляют пословицу: «</w:t>
      </w:r>
      <w:r w:rsidRPr="00F42D47">
        <w:rPr>
          <w:sz w:val="28"/>
          <w:szCs w:val="28"/>
          <w:u w:val="single"/>
        </w:rPr>
        <w:t>Б</w:t>
      </w:r>
      <w:r>
        <w:rPr>
          <w:sz w:val="28"/>
          <w:szCs w:val="28"/>
        </w:rPr>
        <w:t>е</w:t>
      </w:r>
      <w:r w:rsidRPr="00F42D47">
        <w:rPr>
          <w:sz w:val="28"/>
          <w:szCs w:val="28"/>
          <w:u w:val="single"/>
        </w:rPr>
        <w:t xml:space="preserve">з </w:t>
      </w:r>
      <w:r>
        <w:rPr>
          <w:sz w:val="28"/>
          <w:szCs w:val="28"/>
        </w:rPr>
        <w:t>тр</w:t>
      </w:r>
      <w:r w:rsidRPr="00F42D47">
        <w:rPr>
          <w:sz w:val="28"/>
          <w:szCs w:val="28"/>
          <w:u w:val="single"/>
        </w:rPr>
        <w:t>у</w:t>
      </w:r>
      <w:r>
        <w:rPr>
          <w:sz w:val="28"/>
          <w:szCs w:val="28"/>
        </w:rPr>
        <w:t xml:space="preserve">да не </w:t>
      </w:r>
      <w:r w:rsidRPr="00F42D47">
        <w:rPr>
          <w:sz w:val="28"/>
          <w:szCs w:val="28"/>
          <w:u w:val="single"/>
        </w:rPr>
        <w:t>в</w:t>
      </w:r>
      <w:r>
        <w:rPr>
          <w:sz w:val="28"/>
          <w:szCs w:val="28"/>
        </w:rPr>
        <w:t>ынешь рыбку из пруда». Каждая группа составляет свою пословицу. Задачи у разных групп могут повторяться.</w:t>
      </w:r>
    </w:p>
    <w:p w:rsidR="0080347D" w:rsidRPr="00606192" w:rsidRDefault="0080347D" w:rsidP="0080347D">
      <w:pPr>
        <w:rPr>
          <w:sz w:val="28"/>
          <w:szCs w:val="28"/>
        </w:rPr>
      </w:pPr>
    </w:p>
    <w:p w:rsidR="0080347D" w:rsidRDefault="0080347D" w:rsidP="0080347D">
      <w:pPr>
        <w:rPr>
          <w:sz w:val="28"/>
          <w:szCs w:val="28"/>
        </w:rPr>
      </w:pPr>
    </w:p>
    <w:p w:rsidR="0080347D" w:rsidRDefault="0080347D" w:rsidP="0080347D">
      <w:pPr>
        <w:rPr>
          <w:sz w:val="28"/>
          <w:szCs w:val="28"/>
        </w:rPr>
      </w:pPr>
    </w:p>
    <w:p w:rsidR="0080347D" w:rsidRDefault="0080347D" w:rsidP="0080347D">
      <w:pPr>
        <w:rPr>
          <w:sz w:val="28"/>
          <w:szCs w:val="28"/>
        </w:rPr>
      </w:pPr>
    </w:p>
    <w:p w:rsidR="0080347D" w:rsidRDefault="0080347D" w:rsidP="0080347D">
      <w:pPr>
        <w:rPr>
          <w:sz w:val="28"/>
          <w:szCs w:val="28"/>
        </w:rPr>
      </w:pPr>
    </w:p>
    <w:p w:rsidR="0080347D" w:rsidRDefault="0080347D" w:rsidP="0080347D">
      <w:pPr>
        <w:rPr>
          <w:sz w:val="28"/>
          <w:szCs w:val="28"/>
        </w:rPr>
      </w:pPr>
    </w:p>
    <w:p w:rsidR="0080347D" w:rsidRPr="00606192" w:rsidRDefault="0080347D" w:rsidP="0080347D">
      <w:pPr>
        <w:rPr>
          <w:sz w:val="28"/>
          <w:szCs w:val="28"/>
        </w:rPr>
      </w:pPr>
      <w:r w:rsidRPr="00606192">
        <w:rPr>
          <w:sz w:val="28"/>
          <w:szCs w:val="28"/>
        </w:rPr>
        <w:t>Приложение 2.</w:t>
      </w:r>
    </w:p>
    <w:p w:rsidR="0080347D" w:rsidRPr="00A16C9E" w:rsidRDefault="0080347D" w:rsidP="0080347D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823585" cy="3570605"/>
            <wp:effectExtent l="19050" t="0" r="5715" b="0"/>
            <wp:docPr id="2" name="Рисунок 2" descr="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585" cy="357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47D" w:rsidRPr="00606192" w:rsidRDefault="0080347D" w:rsidP="0080347D">
      <w:pPr>
        <w:rPr>
          <w:sz w:val="28"/>
          <w:szCs w:val="28"/>
        </w:rPr>
      </w:pPr>
    </w:p>
    <w:p w:rsidR="0080347D" w:rsidRDefault="0080347D" w:rsidP="0080347D">
      <w:pPr>
        <w:rPr>
          <w:sz w:val="28"/>
          <w:szCs w:val="28"/>
        </w:rPr>
      </w:pPr>
    </w:p>
    <w:p w:rsidR="0080347D" w:rsidRDefault="0080347D" w:rsidP="0080347D">
      <w:pPr>
        <w:rPr>
          <w:sz w:val="28"/>
          <w:szCs w:val="28"/>
        </w:rPr>
      </w:pPr>
    </w:p>
    <w:p w:rsidR="0080347D" w:rsidRDefault="0080347D" w:rsidP="0080347D">
      <w:pPr>
        <w:rPr>
          <w:sz w:val="28"/>
          <w:szCs w:val="28"/>
        </w:rPr>
      </w:pPr>
    </w:p>
    <w:p w:rsidR="0080347D" w:rsidRDefault="0080347D" w:rsidP="0080347D">
      <w:pPr>
        <w:rPr>
          <w:sz w:val="28"/>
          <w:szCs w:val="28"/>
        </w:rPr>
      </w:pPr>
    </w:p>
    <w:p w:rsidR="0080347D" w:rsidRDefault="0080347D" w:rsidP="0080347D">
      <w:pPr>
        <w:rPr>
          <w:sz w:val="28"/>
          <w:szCs w:val="28"/>
        </w:rPr>
      </w:pPr>
    </w:p>
    <w:p w:rsidR="0080347D" w:rsidRDefault="0080347D" w:rsidP="0080347D">
      <w:pPr>
        <w:rPr>
          <w:sz w:val="28"/>
          <w:szCs w:val="28"/>
        </w:rPr>
      </w:pPr>
    </w:p>
    <w:p w:rsidR="0080347D" w:rsidRDefault="0080347D" w:rsidP="0080347D">
      <w:pPr>
        <w:rPr>
          <w:sz w:val="28"/>
          <w:szCs w:val="28"/>
        </w:rPr>
      </w:pPr>
    </w:p>
    <w:p w:rsidR="0080347D" w:rsidRDefault="0080347D" w:rsidP="0080347D">
      <w:pPr>
        <w:rPr>
          <w:sz w:val="28"/>
          <w:szCs w:val="28"/>
        </w:rPr>
      </w:pPr>
    </w:p>
    <w:p w:rsidR="0080347D" w:rsidRDefault="0080347D" w:rsidP="0080347D">
      <w:pPr>
        <w:rPr>
          <w:sz w:val="28"/>
          <w:szCs w:val="28"/>
        </w:rPr>
      </w:pPr>
    </w:p>
    <w:p w:rsidR="0080347D" w:rsidRDefault="0080347D" w:rsidP="0080347D">
      <w:pPr>
        <w:rPr>
          <w:sz w:val="28"/>
          <w:szCs w:val="28"/>
        </w:rPr>
      </w:pPr>
    </w:p>
    <w:p w:rsidR="0080347D" w:rsidRDefault="0080347D" w:rsidP="0080347D">
      <w:pPr>
        <w:rPr>
          <w:sz w:val="28"/>
          <w:szCs w:val="28"/>
        </w:rPr>
      </w:pPr>
    </w:p>
    <w:p w:rsidR="0080347D" w:rsidRDefault="0080347D" w:rsidP="0080347D">
      <w:pPr>
        <w:rPr>
          <w:sz w:val="28"/>
          <w:szCs w:val="28"/>
        </w:rPr>
      </w:pPr>
    </w:p>
    <w:p w:rsidR="0080347D" w:rsidRDefault="0080347D" w:rsidP="0080347D">
      <w:pPr>
        <w:rPr>
          <w:sz w:val="28"/>
          <w:szCs w:val="28"/>
        </w:rPr>
      </w:pPr>
    </w:p>
    <w:p w:rsidR="0080347D" w:rsidRPr="00606192" w:rsidRDefault="0080347D" w:rsidP="0080347D">
      <w:pPr>
        <w:rPr>
          <w:sz w:val="28"/>
          <w:szCs w:val="28"/>
        </w:rPr>
      </w:pPr>
      <w:r w:rsidRPr="00606192">
        <w:rPr>
          <w:sz w:val="28"/>
          <w:szCs w:val="28"/>
        </w:rPr>
        <w:t>Приложение 3.</w:t>
      </w:r>
    </w:p>
    <w:p w:rsidR="0080347D" w:rsidRDefault="0080347D" w:rsidP="0080347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72200" cy="3537585"/>
            <wp:effectExtent l="19050" t="0" r="0" b="0"/>
            <wp:docPr id="3" name="Рисунок 3" descr="приложение 3 и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ложение 3 и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53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47D" w:rsidRDefault="0080347D" w:rsidP="0080347D">
      <w:pPr>
        <w:rPr>
          <w:sz w:val="28"/>
          <w:szCs w:val="28"/>
        </w:rPr>
      </w:pPr>
    </w:p>
    <w:p w:rsidR="0080347D" w:rsidRDefault="0080347D" w:rsidP="0080347D">
      <w:pPr>
        <w:rPr>
          <w:sz w:val="28"/>
          <w:szCs w:val="28"/>
        </w:rPr>
      </w:pPr>
    </w:p>
    <w:p w:rsidR="0080347D" w:rsidRDefault="0080347D" w:rsidP="0080347D">
      <w:pPr>
        <w:rPr>
          <w:sz w:val="28"/>
          <w:szCs w:val="28"/>
        </w:rPr>
      </w:pPr>
    </w:p>
    <w:p w:rsidR="0080347D" w:rsidRDefault="0080347D" w:rsidP="0080347D">
      <w:pPr>
        <w:rPr>
          <w:sz w:val="28"/>
          <w:szCs w:val="28"/>
        </w:rPr>
      </w:pPr>
    </w:p>
    <w:p w:rsidR="0080347D" w:rsidRDefault="0080347D" w:rsidP="0080347D">
      <w:pPr>
        <w:rPr>
          <w:sz w:val="28"/>
          <w:szCs w:val="28"/>
        </w:rPr>
      </w:pPr>
    </w:p>
    <w:p w:rsidR="0080347D" w:rsidRPr="00B27621" w:rsidRDefault="0080347D" w:rsidP="0080347D">
      <w:pPr>
        <w:rPr>
          <w:sz w:val="28"/>
          <w:szCs w:val="28"/>
        </w:rPr>
      </w:pPr>
    </w:p>
    <w:p w:rsidR="0080347D" w:rsidRPr="00606192" w:rsidRDefault="0080347D" w:rsidP="0080347D">
      <w:pPr>
        <w:rPr>
          <w:sz w:val="28"/>
          <w:szCs w:val="28"/>
        </w:rPr>
      </w:pPr>
    </w:p>
    <w:p w:rsidR="0080347D" w:rsidRDefault="0080347D" w:rsidP="0080347D">
      <w:pPr>
        <w:rPr>
          <w:sz w:val="28"/>
          <w:szCs w:val="28"/>
        </w:rPr>
      </w:pPr>
      <w:r w:rsidRPr="00606192">
        <w:rPr>
          <w:sz w:val="28"/>
          <w:szCs w:val="28"/>
        </w:rPr>
        <w:lastRenderedPageBreak/>
        <w:t>Приложение 4.</w:t>
      </w:r>
    </w:p>
    <w:p w:rsidR="0080347D" w:rsidRDefault="0080347D" w:rsidP="0080347D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688"/>
      </w:tblGrid>
      <w:tr w:rsidR="0080347D" w:rsidTr="00397BA2">
        <w:tc>
          <w:tcPr>
            <w:tcW w:w="5688" w:type="dxa"/>
          </w:tcPr>
          <w:p w:rsidR="0080347D" w:rsidRDefault="0080347D" w:rsidP="00397BA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Назвать неизвестный компонент.</w:t>
            </w:r>
          </w:p>
        </w:tc>
      </w:tr>
      <w:tr w:rsidR="0080347D" w:rsidTr="00397BA2">
        <w:tc>
          <w:tcPr>
            <w:tcW w:w="5688" w:type="dxa"/>
          </w:tcPr>
          <w:p w:rsidR="0080347D" w:rsidRDefault="0080347D" w:rsidP="00397BA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Применить правило.</w:t>
            </w:r>
          </w:p>
        </w:tc>
      </w:tr>
      <w:tr w:rsidR="0080347D" w:rsidTr="00397BA2">
        <w:tc>
          <w:tcPr>
            <w:tcW w:w="5688" w:type="dxa"/>
          </w:tcPr>
          <w:p w:rsidR="0080347D" w:rsidRDefault="0080347D" w:rsidP="00397BA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Упростить правую часть.</w:t>
            </w:r>
          </w:p>
        </w:tc>
      </w:tr>
      <w:tr w:rsidR="0080347D" w:rsidTr="00397BA2">
        <w:tc>
          <w:tcPr>
            <w:tcW w:w="5688" w:type="dxa"/>
          </w:tcPr>
          <w:p w:rsidR="0080347D" w:rsidRDefault="0080347D" w:rsidP="00397BA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проверку.</w:t>
            </w:r>
          </w:p>
        </w:tc>
      </w:tr>
    </w:tbl>
    <w:p w:rsidR="0080347D" w:rsidRPr="00D57082" w:rsidRDefault="0080347D" w:rsidP="0080347D">
      <w:pPr>
        <w:rPr>
          <w:sz w:val="28"/>
          <w:szCs w:val="28"/>
          <w:lang w:val="en-US"/>
        </w:rPr>
      </w:pPr>
    </w:p>
    <w:p w:rsidR="0080347D" w:rsidRPr="00606192" w:rsidRDefault="0080347D" w:rsidP="0080347D">
      <w:pPr>
        <w:rPr>
          <w:sz w:val="28"/>
          <w:szCs w:val="28"/>
        </w:rPr>
      </w:pPr>
      <w:r w:rsidRPr="00606192">
        <w:rPr>
          <w:sz w:val="28"/>
          <w:szCs w:val="28"/>
        </w:rPr>
        <w:t>Приложение 5.</w:t>
      </w:r>
    </w:p>
    <w:p w:rsidR="0080347D" w:rsidRPr="00606192" w:rsidRDefault="0080347D" w:rsidP="0080347D">
      <w:pPr>
        <w:rPr>
          <w:sz w:val="28"/>
          <w:szCs w:val="28"/>
        </w:rPr>
      </w:pPr>
    </w:p>
    <w:p w:rsidR="0080347D" w:rsidRPr="00B27621" w:rsidRDefault="0080347D" w:rsidP="0080347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80585" cy="2743200"/>
            <wp:effectExtent l="19050" t="0" r="5715" b="0"/>
            <wp:docPr id="4" name="Рисунок 4" descr="прило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иложение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47D" w:rsidRDefault="0080347D" w:rsidP="0080347D">
      <w:pPr>
        <w:rPr>
          <w:sz w:val="28"/>
          <w:szCs w:val="28"/>
        </w:rPr>
      </w:pPr>
    </w:p>
    <w:p w:rsidR="0080347D" w:rsidRDefault="0080347D" w:rsidP="0080347D">
      <w:pPr>
        <w:rPr>
          <w:sz w:val="28"/>
          <w:szCs w:val="28"/>
        </w:rPr>
      </w:pPr>
    </w:p>
    <w:p w:rsidR="0080347D" w:rsidRPr="00B27621" w:rsidRDefault="0080347D" w:rsidP="0080347D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680585" cy="2787015"/>
            <wp:effectExtent l="19050" t="0" r="5715" b="0"/>
            <wp:docPr id="5" name="Рисунок 5" descr="приложение 5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ложение 5 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278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47D" w:rsidRDefault="0080347D" w:rsidP="0080347D">
      <w:pPr>
        <w:rPr>
          <w:sz w:val="28"/>
          <w:szCs w:val="28"/>
        </w:rPr>
      </w:pPr>
    </w:p>
    <w:p w:rsidR="0080347D" w:rsidRPr="00606192" w:rsidRDefault="0080347D" w:rsidP="0080347D">
      <w:pPr>
        <w:rPr>
          <w:sz w:val="28"/>
          <w:szCs w:val="28"/>
        </w:rPr>
      </w:pPr>
    </w:p>
    <w:p w:rsidR="0080347D" w:rsidRDefault="0080347D" w:rsidP="0080347D">
      <w:pPr>
        <w:rPr>
          <w:sz w:val="28"/>
          <w:szCs w:val="28"/>
        </w:rPr>
      </w:pPr>
      <w:r w:rsidRPr="00606192">
        <w:rPr>
          <w:sz w:val="28"/>
          <w:szCs w:val="28"/>
        </w:rPr>
        <w:t>Приложение 6.</w:t>
      </w:r>
    </w:p>
    <w:p w:rsidR="0080347D" w:rsidRPr="00606192" w:rsidRDefault="0080347D" w:rsidP="0080347D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80347D" w:rsidRPr="00606192" w:rsidTr="00397BA2">
        <w:tc>
          <w:tcPr>
            <w:tcW w:w="9571" w:type="dxa"/>
          </w:tcPr>
          <w:p w:rsidR="0080347D" w:rsidRPr="00606192" w:rsidRDefault="0080347D" w:rsidP="00397BA2">
            <w:pPr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1 (сильным) Сравни а и аХ</w:t>
            </w:r>
            <w:proofErr w:type="gramStart"/>
            <w:r w:rsidRPr="00606192">
              <w:rPr>
                <w:sz w:val="28"/>
                <w:szCs w:val="28"/>
              </w:rPr>
              <w:t>4</w:t>
            </w:r>
            <w:proofErr w:type="gramEnd"/>
            <w:r w:rsidRPr="00606192">
              <w:rPr>
                <w:sz w:val="28"/>
                <w:szCs w:val="28"/>
              </w:rPr>
              <w:t>. Чем отличаются записи? Сформулируй цель: я буду учиться…</w:t>
            </w:r>
          </w:p>
          <w:p w:rsidR="0080347D" w:rsidRPr="00606192" w:rsidRDefault="0080347D" w:rsidP="00397BA2">
            <w:pPr>
              <w:rPr>
                <w:sz w:val="28"/>
                <w:szCs w:val="28"/>
              </w:rPr>
            </w:pPr>
          </w:p>
        </w:tc>
      </w:tr>
      <w:tr w:rsidR="0080347D" w:rsidRPr="00606192" w:rsidTr="00397BA2">
        <w:tc>
          <w:tcPr>
            <w:tcW w:w="9571" w:type="dxa"/>
          </w:tcPr>
          <w:p w:rsidR="0080347D" w:rsidRPr="00606192" w:rsidRDefault="0080347D" w:rsidP="00397BA2">
            <w:pPr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2 (средним) Сравни а и аХ</w:t>
            </w:r>
            <w:proofErr w:type="gramStart"/>
            <w:r w:rsidRPr="00606192">
              <w:rPr>
                <w:sz w:val="28"/>
                <w:szCs w:val="28"/>
              </w:rPr>
              <w:t>4</w:t>
            </w:r>
            <w:proofErr w:type="gramEnd"/>
            <w:r w:rsidRPr="00606192">
              <w:rPr>
                <w:sz w:val="28"/>
                <w:szCs w:val="28"/>
              </w:rPr>
              <w:t xml:space="preserve"> . Чем отличаются записи? Как можно назвать запись аХ</w:t>
            </w:r>
            <w:proofErr w:type="gramStart"/>
            <w:r w:rsidRPr="00606192">
              <w:rPr>
                <w:sz w:val="28"/>
                <w:szCs w:val="28"/>
              </w:rPr>
              <w:t>4</w:t>
            </w:r>
            <w:proofErr w:type="gramEnd"/>
            <w:r w:rsidRPr="00606192">
              <w:rPr>
                <w:sz w:val="28"/>
                <w:szCs w:val="28"/>
              </w:rPr>
              <w:t xml:space="preserve">? Сформулируй цель: я буду учиться решать……..,в </w:t>
            </w:r>
            <w:proofErr w:type="gramStart"/>
            <w:r w:rsidRPr="00606192">
              <w:rPr>
                <w:sz w:val="28"/>
                <w:szCs w:val="28"/>
              </w:rPr>
              <w:t>котором</w:t>
            </w:r>
            <w:proofErr w:type="gramEnd"/>
            <w:r w:rsidRPr="00606192">
              <w:rPr>
                <w:sz w:val="28"/>
                <w:szCs w:val="28"/>
              </w:rPr>
              <w:t>……</w:t>
            </w:r>
          </w:p>
          <w:p w:rsidR="0080347D" w:rsidRPr="00606192" w:rsidRDefault="0080347D" w:rsidP="00397BA2">
            <w:pPr>
              <w:rPr>
                <w:sz w:val="28"/>
                <w:szCs w:val="28"/>
              </w:rPr>
            </w:pPr>
          </w:p>
        </w:tc>
      </w:tr>
      <w:tr w:rsidR="0080347D" w:rsidRPr="00606192" w:rsidTr="00397BA2">
        <w:tc>
          <w:tcPr>
            <w:tcW w:w="9571" w:type="dxa"/>
          </w:tcPr>
          <w:p w:rsidR="0080347D" w:rsidRPr="00606192" w:rsidRDefault="0080347D" w:rsidP="00397BA2">
            <w:pPr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3 (слабым) Выбери более общее название для записи</w:t>
            </w:r>
            <w:proofErr w:type="gramStart"/>
            <w:r w:rsidRPr="00606192">
              <w:rPr>
                <w:sz w:val="28"/>
                <w:szCs w:val="28"/>
              </w:rPr>
              <w:t>.</w:t>
            </w:r>
            <w:proofErr w:type="gramEnd"/>
            <w:r w:rsidRPr="00606192">
              <w:rPr>
                <w:sz w:val="28"/>
                <w:szCs w:val="28"/>
              </w:rPr>
              <w:t xml:space="preserve">  </w:t>
            </w:r>
            <w:proofErr w:type="gramStart"/>
            <w:r w:rsidRPr="00606192">
              <w:rPr>
                <w:sz w:val="28"/>
                <w:szCs w:val="28"/>
              </w:rPr>
              <w:t>а</w:t>
            </w:r>
            <w:proofErr w:type="gramEnd"/>
            <w:r w:rsidRPr="00606192">
              <w:rPr>
                <w:sz w:val="28"/>
                <w:szCs w:val="28"/>
              </w:rPr>
              <w:t>Х4 – это …..</w:t>
            </w:r>
          </w:p>
          <w:p w:rsidR="0080347D" w:rsidRPr="00606192" w:rsidRDefault="0080347D" w:rsidP="00397BA2">
            <w:pPr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- выражение</w:t>
            </w:r>
          </w:p>
          <w:p w:rsidR="0080347D" w:rsidRPr="00606192" w:rsidRDefault="0080347D" w:rsidP="00397BA2">
            <w:pPr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- разность</w:t>
            </w:r>
          </w:p>
          <w:p w:rsidR="0080347D" w:rsidRPr="00606192" w:rsidRDefault="0080347D" w:rsidP="00397BA2">
            <w:pPr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Сформулируй цель: я буду учиться решать………, в </w:t>
            </w:r>
            <w:proofErr w:type="gramStart"/>
            <w:r w:rsidRPr="00606192">
              <w:rPr>
                <w:sz w:val="28"/>
                <w:szCs w:val="28"/>
              </w:rPr>
              <w:t>котором</w:t>
            </w:r>
            <w:proofErr w:type="gramEnd"/>
            <w:r w:rsidRPr="00606192">
              <w:rPr>
                <w:sz w:val="28"/>
                <w:szCs w:val="28"/>
              </w:rPr>
              <w:t xml:space="preserve"> неизвестный компонент является………</w:t>
            </w:r>
          </w:p>
        </w:tc>
      </w:tr>
    </w:tbl>
    <w:p w:rsidR="0080347D" w:rsidRPr="00606192" w:rsidRDefault="0080347D" w:rsidP="0080347D">
      <w:pPr>
        <w:rPr>
          <w:sz w:val="28"/>
          <w:szCs w:val="28"/>
        </w:rPr>
      </w:pPr>
      <w:r w:rsidRPr="00606192">
        <w:rPr>
          <w:sz w:val="28"/>
          <w:szCs w:val="28"/>
        </w:rPr>
        <w:lastRenderedPageBreak/>
        <w:t>Приложение 7.</w:t>
      </w:r>
    </w:p>
    <w:p w:rsidR="0080347D" w:rsidRPr="00606192" w:rsidRDefault="0080347D" w:rsidP="0080347D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608"/>
      </w:tblGrid>
      <w:tr w:rsidR="0080347D" w:rsidRPr="00606192" w:rsidTr="00397BA2">
        <w:trPr>
          <w:trHeight w:val="1247"/>
        </w:trPr>
        <w:tc>
          <w:tcPr>
            <w:tcW w:w="4608" w:type="dxa"/>
          </w:tcPr>
          <w:p w:rsidR="0080347D" w:rsidRPr="00606192" w:rsidRDefault="001032BF" w:rsidP="00397BA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2" style="position:absolute;flip:x y;z-index:251666432" from="-.2pt,7.65pt" to=".1pt,343.15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34" style="position:absolute;flip:y;z-index:251668480" from="-.55pt,6.4pt" to="36.1pt,7.75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rect id="_x0000_s1035" style="position:absolute;margin-left:45.1pt;margin-top:6.4pt;width:117pt;height:45pt;z-index:-251646976"/>
              </w:pict>
            </w:r>
            <w:r w:rsidR="0080347D" w:rsidRPr="00606192">
              <w:rPr>
                <w:sz w:val="28"/>
                <w:szCs w:val="28"/>
              </w:rPr>
              <w:t xml:space="preserve">                 </w:t>
            </w:r>
          </w:p>
          <w:p w:rsidR="0080347D" w:rsidRPr="006358D1" w:rsidRDefault="0080347D" w:rsidP="00397BA2">
            <w:pPr>
              <w:rPr>
                <w:sz w:val="22"/>
                <w:szCs w:val="22"/>
              </w:rPr>
            </w:pPr>
            <w:r w:rsidRPr="006358D1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    </w:t>
            </w:r>
            <w:r w:rsidRPr="006358D1">
              <w:rPr>
                <w:sz w:val="22"/>
                <w:szCs w:val="22"/>
              </w:rPr>
              <w:t xml:space="preserve"> НАЙТИ ПОСЛЕДНЕЕ           </w:t>
            </w:r>
          </w:p>
          <w:p w:rsidR="0080347D" w:rsidRPr="006358D1" w:rsidRDefault="0080347D" w:rsidP="00397BA2">
            <w:pPr>
              <w:rPr>
                <w:sz w:val="22"/>
                <w:szCs w:val="22"/>
              </w:rPr>
            </w:pPr>
          </w:p>
          <w:p w:rsidR="0080347D" w:rsidRPr="006358D1" w:rsidRDefault="0080347D" w:rsidP="00397BA2">
            <w:pPr>
              <w:rPr>
                <w:sz w:val="22"/>
                <w:szCs w:val="22"/>
              </w:rPr>
            </w:pPr>
            <w:r w:rsidRPr="006358D1">
              <w:rPr>
                <w:sz w:val="22"/>
                <w:szCs w:val="22"/>
              </w:rPr>
              <w:t xml:space="preserve">                         ДЕЙСТВИЕ</w:t>
            </w:r>
          </w:p>
          <w:p w:rsidR="0080347D" w:rsidRPr="00606192" w:rsidRDefault="001032BF" w:rsidP="00397BA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1" style="position:absolute;z-index:251665408" from="90.1pt,6.55pt" to="90.1pt,22.45pt">
                  <v:stroke endarrow="block"/>
                </v:line>
              </w:pict>
            </w:r>
          </w:p>
          <w:p w:rsidR="0080347D" w:rsidRPr="00606192" w:rsidRDefault="0080347D" w:rsidP="00397BA2">
            <w:pPr>
              <w:rPr>
                <w:sz w:val="28"/>
                <w:szCs w:val="28"/>
              </w:rPr>
            </w:pPr>
          </w:p>
          <w:p w:rsidR="0080347D" w:rsidRPr="00606192" w:rsidRDefault="001032BF" w:rsidP="00397BA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6" style="position:absolute;margin-left:45.1pt;margin-top:3.85pt;width:117pt;height:45pt;z-index:-251645952"/>
              </w:pict>
            </w:r>
            <w:r w:rsidR="0080347D" w:rsidRPr="00606192">
              <w:rPr>
                <w:sz w:val="28"/>
                <w:szCs w:val="28"/>
              </w:rPr>
              <w:t xml:space="preserve">                    </w:t>
            </w:r>
          </w:p>
          <w:p w:rsidR="0080347D" w:rsidRPr="006358D1" w:rsidRDefault="0080347D" w:rsidP="00397BA2">
            <w:pPr>
              <w:rPr>
                <w:sz w:val="22"/>
                <w:szCs w:val="22"/>
              </w:rPr>
            </w:pPr>
            <w:r w:rsidRPr="006358D1">
              <w:rPr>
                <w:sz w:val="22"/>
                <w:szCs w:val="22"/>
              </w:rPr>
              <w:t xml:space="preserve">               НАЗВАТЬ НЕИЗВЕСТНЫЙ </w:t>
            </w:r>
          </w:p>
          <w:p w:rsidR="0080347D" w:rsidRPr="006358D1" w:rsidRDefault="0080347D" w:rsidP="00397BA2">
            <w:pPr>
              <w:rPr>
                <w:sz w:val="22"/>
                <w:szCs w:val="22"/>
              </w:rPr>
            </w:pPr>
          </w:p>
          <w:p w:rsidR="0080347D" w:rsidRPr="006358D1" w:rsidRDefault="0080347D" w:rsidP="00397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</w:t>
            </w:r>
            <w:r w:rsidRPr="006358D1">
              <w:rPr>
                <w:sz w:val="22"/>
                <w:szCs w:val="22"/>
              </w:rPr>
              <w:t xml:space="preserve"> КОМПОНЕНТ</w:t>
            </w:r>
          </w:p>
          <w:p w:rsidR="0080347D" w:rsidRPr="00606192" w:rsidRDefault="001032BF" w:rsidP="00397BA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0" style="position:absolute;z-index:251664384" from="90pt,8.35pt" to="90pt,26.35pt">
                  <v:stroke endarrow="block"/>
                </v:line>
              </w:pict>
            </w:r>
          </w:p>
          <w:p w:rsidR="0080347D" w:rsidRPr="00606192" w:rsidRDefault="0080347D" w:rsidP="00397BA2">
            <w:pPr>
              <w:rPr>
                <w:sz w:val="28"/>
                <w:szCs w:val="28"/>
              </w:rPr>
            </w:pPr>
          </w:p>
          <w:p w:rsidR="0080347D" w:rsidRPr="00606192" w:rsidRDefault="001032BF" w:rsidP="00397BA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7" style="position:absolute;margin-left:45.2pt;margin-top:6.1pt;width:117pt;height:27pt;z-index:-251644928"/>
              </w:pict>
            </w:r>
            <w:r w:rsidR="0080347D" w:rsidRPr="00606192">
              <w:rPr>
                <w:sz w:val="28"/>
                <w:szCs w:val="28"/>
              </w:rPr>
              <w:t xml:space="preserve">                     </w:t>
            </w:r>
          </w:p>
          <w:p w:rsidR="0080347D" w:rsidRPr="006358D1" w:rsidRDefault="0080347D" w:rsidP="00397BA2">
            <w:pPr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             </w:t>
            </w:r>
            <w:r w:rsidRPr="006358D1">
              <w:rPr>
                <w:sz w:val="22"/>
                <w:szCs w:val="22"/>
              </w:rPr>
              <w:t>ПРИМЕНИТЬ ПРАВИЛО</w:t>
            </w:r>
          </w:p>
          <w:p w:rsidR="0080347D" w:rsidRPr="00606192" w:rsidRDefault="001032BF" w:rsidP="00397BA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9" style="position:absolute;z-index:251663360" from="90pt,4.3pt" to="90pt,17.95pt">
                  <v:stroke endarrow="block"/>
                </v:line>
              </w:pict>
            </w:r>
            <w:r w:rsidR="0080347D" w:rsidRPr="00606192">
              <w:rPr>
                <w:sz w:val="28"/>
                <w:szCs w:val="28"/>
              </w:rPr>
              <w:t xml:space="preserve">                                   </w:t>
            </w:r>
          </w:p>
          <w:p w:rsidR="0080347D" w:rsidRPr="00606192" w:rsidRDefault="0080347D" w:rsidP="00397BA2">
            <w:pPr>
              <w:rPr>
                <w:sz w:val="28"/>
                <w:szCs w:val="28"/>
              </w:rPr>
            </w:pPr>
          </w:p>
          <w:p w:rsidR="0080347D" w:rsidRPr="006358D1" w:rsidRDefault="001032BF" w:rsidP="00397BA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8" style="position:absolute;margin-left:45pt;margin-top:1.6pt;width:117pt;height:35.55pt;z-index:-251643904"/>
              </w:pict>
            </w:r>
            <w:r w:rsidR="0080347D" w:rsidRPr="00606192">
              <w:rPr>
                <w:sz w:val="28"/>
                <w:szCs w:val="28"/>
              </w:rPr>
              <w:t xml:space="preserve">            </w:t>
            </w:r>
            <w:r w:rsidR="0080347D" w:rsidRPr="006358D1">
              <w:rPr>
                <w:sz w:val="22"/>
                <w:szCs w:val="22"/>
              </w:rPr>
              <w:t xml:space="preserve"> УПРОСТИТЬ ПРАВУЮ        </w:t>
            </w:r>
          </w:p>
          <w:p w:rsidR="0080347D" w:rsidRPr="006358D1" w:rsidRDefault="0080347D" w:rsidP="00397BA2">
            <w:pPr>
              <w:rPr>
                <w:sz w:val="22"/>
                <w:szCs w:val="22"/>
              </w:rPr>
            </w:pPr>
          </w:p>
          <w:p w:rsidR="0080347D" w:rsidRPr="006358D1" w:rsidRDefault="0080347D" w:rsidP="00397BA2">
            <w:pPr>
              <w:rPr>
                <w:sz w:val="22"/>
                <w:szCs w:val="22"/>
              </w:rPr>
            </w:pPr>
            <w:r w:rsidRPr="006358D1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               </w:t>
            </w:r>
            <w:r w:rsidRPr="006358D1">
              <w:rPr>
                <w:sz w:val="22"/>
                <w:szCs w:val="22"/>
              </w:rPr>
              <w:t xml:space="preserve">  ЧАСТЬ</w:t>
            </w:r>
          </w:p>
          <w:p w:rsidR="0080347D" w:rsidRPr="00606192" w:rsidRDefault="001032BF" w:rsidP="00397BA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8" style="position:absolute;flip:x;z-index:251662336" from="90pt,6.55pt" to="90.25pt,24.4pt">
                  <v:stroke endarrow="block"/>
                </v:line>
              </w:pict>
            </w:r>
          </w:p>
          <w:p w:rsidR="0080347D" w:rsidRPr="00606192" w:rsidRDefault="0080347D" w:rsidP="00397BA2">
            <w:pPr>
              <w:rPr>
                <w:sz w:val="28"/>
                <w:szCs w:val="28"/>
              </w:rPr>
            </w:pPr>
          </w:p>
          <w:p w:rsidR="0080347D" w:rsidRPr="00606192" w:rsidRDefault="001032BF" w:rsidP="00397BA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9" style="position:absolute;margin-left:45pt;margin-top:4.3pt;width:117pt;height:45pt;z-index:-251642880"/>
              </w:pict>
            </w:r>
            <w:r w:rsidR="0080347D" w:rsidRPr="00606192">
              <w:rPr>
                <w:sz w:val="28"/>
                <w:szCs w:val="28"/>
              </w:rPr>
              <w:t xml:space="preserve">         </w:t>
            </w:r>
          </w:p>
          <w:p w:rsidR="0080347D" w:rsidRPr="006358D1" w:rsidRDefault="0080347D" w:rsidP="00397BA2">
            <w:pPr>
              <w:rPr>
                <w:sz w:val="22"/>
                <w:szCs w:val="22"/>
              </w:rPr>
            </w:pPr>
            <w:r w:rsidRPr="006358D1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 xml:space="preserve">                  </w:t>
            </w:r>
            <w:r w:rsidRPr="006358D1">
              <w:rPr>
                <w:sz w:val="22"/>
                <w:szCs w:val="22"/>
              </w:rPr>
              <w:t xml:space="preserve"> КОРЕНЬ</w:t>
            </w:r>
          </w:p>
          <w:p w:rsidR="0080347D" w:rsidRPr="006358D1" w:rsidRDefault="001032BF" w:rsidP="00397BA2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_x0000_s1033" style="position:absolute;flip:x y;z-index:251667456" from="-.65pt,7.95pt" to="45pt,10.15pt">
                  <v:stroke endarrow="block"/>
                </v:line>
              </w:pict>
            </w:r>
            <w:r w:rsidR="0080347D">
              <w:rPr>
                <w:sz w:val="22"/>
                <w:szCs w:val="22"/>
              </w:rPr>
              <w:t xml:space="preserve">        </w:t>
            </w:r>
            <w:r w:rsidR="0080347D" w:rsidRPr="006358D1">
              <w:rPr>
                <w:sz w:val="22"/>
                <w:szCs w:val="22"/>
              </w:rPr>
              <w:t>НЕТ              УРАВНЕНИЯ</w:t>
            </w:r>
          </w:p>
          <w:p w:rsidR="0080347D" w:rsidRPr="006358D1" w:rsidRDefault="0080347D" w:rsidP="00397BA2">
            <w:pPr>
              <w:rPr>
                <w:sz w:val="22"/>
                <w:szCs w:val="22"/>
              </w:rPr>
            </w:pPr>
            <w:r w:rsidRPr="006358D1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                       </w:t>
            </w:r>
            <w:r w:rsidRPr="006358D1">
              <w:rPr>
                <w:sz w:val="22"/>
                <w:szCs w:val="22"/>
              </w:rPr>
              <w:t xml:space="preserve"> НАЙДЕН</w:t>
            </w:r>
            <w:proofErr w:type="gramStart"/>
            <w:r w:rsidRPr="006358D1">
              <w:rPr>
                <w:sz w:val="22"/>
                <w:szCs w:val="22"/>
              </w:rPr>
              <w:t xml:space="preserve"> ?</w:t>
            </w:r>
            <w:proofErr w:type="gramEnd"/>
          </w:p>
          <w:p w:rsidR="0080347D" w:rsidRPr="00606192" w:rsidRDefault="001032BF" w:rsidP="00397BA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7" style="position:absolute;z-index:251661312" from="90pt,7.45pt" to="90pt,25.45pt">
                  <v:stroke endarrow="block"/>
                </v:line>
              </w:pict>
            </w:r>
          </w:p>
          <w:p w:rsidR="0080347D" w:rsidRPr="006358D1" w:rsidRDefault="0080347D" w:rsidP="00397BA2">
            <w:pPr>
              <w:rPr>
                <w:sz w:val="22"/>
                <w:szCs w:val="22"/>
              </w:rPr>
            </w:pPr>
            <w:r w:rsidRPr="00606192">
              <w:rPr>
                <w:sz w:val="28"/>
                <w:szCs w:val="28"/>
              </w:rPr>
              <w:t xml:space="preserve">                          </w:t>
            </w:r>
            <w:r w:rsidRPr="006358D1">
              <w:rPr>
                <w:sz w:val="22"/>
                <w:szCs w:val="22"/>
              </w:rPr>
              <w:t>ДА</w:t>
            </w:r>
          </w:p>
          <w:p w:rsidR="0080347D" w:rsidRPr="00606192" w:rsidRDefault="001032BF" w:rsidP="00397BA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6" style="position:absolute;margin-left:45pt;margin-top:4.75pt;width:117pt;height:26.55pt;z-index:-251656192"/>
              </w:pict>
            </w:r>
          </w:p>
          <w:p w:rsidR="0080347D" w:rsidRPr="006358D1" w:rsidRDefault="0080347D" w:rsidP="00397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Pr="006358D1">
              <w:rPr>
                <w:sz w:val="22"/>
                <w:szCs w:val="22"/>
              </w:rPr>
              <w:t>ВЫПОЛНИТЬ  ПРОВЕРКУ</w:t>
            </w:r>
          </w:p>
          <w:p w:rsidR="0080347D" w:rsidRPr="00606192" w:rsidRDefault="0080347D" w:rsidP="00397BA2">
            <w:pPr>
              <w:rPr>
                <w:sz w:val="28"/>
                <w:szCs w:val="28"/>
              </w:rPr>
            </w:pPr>
          </w:p>
        </w:tc>
      </w:tr>
    </w:tbl>
    <w:p w:rsidR="0080347D" w:rsidRPr="0080347D" w:rsidRDefault="0080347D" w:rsidP="0080347D">
      <w:pPr>
        <w:rPr>
          <w:sz w:val="28"/>
          <w:szCs w:val="28"/>
        </w:rPr>
      </w:pPr>
    </w:p>
    <w:p w:rsidR="0080347D" w:rsidRDefault="0080347D" w:rsidP="0080347D">
      <w:pPr>
        <w:rPr>
          <w:sz w:val="28"/>
          <w:szCs w:val="28"/>
        </w:rPr>
      </w:pPr>
      <w:r w:rsidRPr="00606192">
        <w:rPr>
          <w:sz w:val="28"/>
          <w:szCs w:val="28"/>
        </w:rPr>
        <w:t>Приложение 8.</w:t>
      </w:r>
    </w:p>
    <w:p w:rsidR="0080347D" w:rsidRPr="00606192" w:rsidRDefault="0080347D" w:rsidP="0080347D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948"/>
        <w:gridCol w:w="2520"/>
      </w:tblGrid>
      <w:tr w:rsidR="0080347D" w:rsidRPr="00606192" w:rsidTr="00397BA2">
        <w:tc>
          <w:tcPr>
            <w:tcW w:w="6948" w:type="dxa"/>
          </w:tcPr>
          <w:p w:rsidR="0080347D" w:rsidRPr="00606192" w:rsidRDefault="0080347D" w:rsidP="00397BA2">
            <w:pPr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 xml:space="preserve">Критерий </w:t>
            </w:r>
          </w:p>
        </w:tc>
        <w:tc>
          <w:tcPr>
            <w:tcW w:w="2520" w:type="dxa"/>
          </w:tcPr>
          <w:p w:rsidR="0080347D" w:rsidRPr="00606192" w:rsidRDefault="0080347D" w:rsidP="00397BA2">
            <w:pPr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Оценка + или -</w:t>
            </w:r>
          </w:p>
        </w:tc>
      </w:tr>
      <w:tr w:rsidR="0080347D" w:rsidRPr="00606192" w:rsidTr="00397BA2">
        <w:tc>
          <w:tcPr>
            <w:tcW w:w="6948" w:type="dxa"/>
          </w:tcPr>
          <w:p w:rsidR="0080347D" w:rsidRPr="00606192" w:rsidRDefault="0080347D" w:rsidP="00397BA2">
            <w:pPr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1. Назвал все этапы алгоритма в правильной последовательности.</w:t>
            </w:r>
          </w:p>
        </w:tc>
        <w:tc>
          <w:tcPr>
            <w:tcW w:w="2520" w:type="dxa"/>
          </w:tcPr>
          <w:p w:rsidR="0080347D" w:rsidRPr="00606192" w:rsidRDefault="0080347D" w:rsidP="00397BA2">
            <w:pPr>
              <w:rPr>
                <w:sz w:val="28"/>
                <w:szCs w:val="28"/>
              </w:rPr>
            </w:pPr>
          </w:p>
        </w:tc>
      </w:tr>
      <w:tr w:rsidR="0080347D" w:rsidRPr="00606192" w:rsidTr="00397BA2">
        <w:tc>
          <w:tcPr>
            <w:tcW w:w="6948" w:type="dxa"/>
          </w:tcPr>
          <w:p w:rsidR="0080347D" w:rsidRPr="00606192" w:rsidRDefault="0080347D" w:rsidP="00397BA2">
            <w:pPr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2. Повторил алгоритм столько раз, сколько было действий в уравнении.</w:t>
            </w:r>
          </w:p>
        </w:tc>
        <w:tc>
          <w:tcPr>
            <w:tcW w:w="2520" w:type="dxa"/>
          </w:tcPr>
          <w:p w:rsidR="0080347D" w:rsidRPr="00606192" w:rsidRDefault="0080347D" w:rsidP="00397BA2">
            <w:pPr>
              <w:rPr>
                <w:sz w:val="28"/>
                <w:szCs w:val="28"/>
              </w:rPr>
            </w:pPr>
          </w:p>
        </w:tc>
      </w:tr>
      <w:tr w:rsidR="0080347D" w:rsidRPr="00606192" w:rsidTr="00397BA2">
        <w:tc>
          <w:tcPr>
            <w:tcW w:w="6948" w:type="dxa"/>
          </w:tcPr>
          <w:p w:rsidR="0080347D" w:rsidRPr="00606192" w:rsidRDefault="0080347D" w:rsidP="00397BA2">
            <w:pPr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3. Выполнил проверку.</w:t>
            </w:r>
          </w:p>
        </w:tc>
        <w:tc>
          <w:tcPr>
            <w:tcW w:w="2520" w:type="dxa"/>
          </w:tcPr>
          <w:p w:rsidR="0080347D" w:rsidRPr="00606192" w:rsidRDefault="0080347D" w:rsidP="00397BA2">
            <w:pPr>
              <w:rPr>
                <w:sz w:val="28"/>
                <w:szCs w:val="28"/>
              </w:rPr>
            </w:pPr>
          </w:p>
        </w:tc>
      </w:tr>
      <w:tr w:rsidR="0080347D" w:rsidRPr="00606192" w:rsidTr="00397BA2">
        <w:tc>
          <w:tcPr>
            <w:tcW w:w="6948" w:type="dxa"/>
          </w:tcPr>
          <w:p w:rsidR="0080347D" w:rsidRPr="00606192" w:rsidRDefault="0080347D" w:rsidP="00397BA2">
            <w:pPr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+++</w:t>
            </w:r>
          </w:p>
        </w:tc>
        <w:tc>
          <w:tcPr>
            <w:tcW w:w="2520" w:type="dxa"/>
          </w:tcPr>
          <w:p w:rsidR="0080347D" w:rsidRPr="00606192" w:rsidRDefault="0080347D" w:rsidP="00397BA2">
            <w:pPr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Правильно применил алгоритм</w:t>
            </w:r>
          </w:p>
        </w:tc>
      </w:tr>
      <w:tr w:rsidR="0080347D" w:rsidRPr="00606192" w:rsidTr="00397BA2">
        <w:tc>
          <w:tcPr>
            <w:tcW w:w="6948" w:type="dxa"/>
          </w:tcPr>
          <w:p w:rsidR="0080347D" w:rsidRPr="00606192" w:rsidRDefault="0080347D" w:rsidP="00397BA2">
            <w:pPr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Другие варианты</w:t>
            </w:r>
          </w:p>
        </w:tc>
        <w:tc>
          <w:tcPr>
            <w:tcW w:w="2520" w:type="dxa"/>
          </w:tcPr>
          <w:p w:rsidR="0080347D" w:rsidRPr="00606192" w:rsidRDefault="0080347D" w:rsidP="00397BA2">
            <w:pPr>
              <w:rPr>
                <w:sz w:val="28"/>
                <w:szCs w:val="28"/>
              </w:rPr>
            </w:pPr>
            <w:r w:rsidRPr="00606192">
              <w:rPr>
                <w:sz w:val="28"/>
                <w:szCs w:val="28"/>
              </w:rPr>
              <w:t>Нужно выполнить работу ещё раз и быть внимательнее</w:t>
            </w:r>
          </w:p>
        </w:tc>
      </w:tr>
    </w:tbl>
    <w:p w:rsidR="0080347D" w:rsidRDefault="0080347D" w:rsidP="0080347D">
      <w:pPr>
        <w:rPr>
          <w:sz w:val="28"/>
          <w:szCs w:val="28"/>
        </w:rPr>
      </w:pPr>
    </w:p>
    <w:p w:rsidR="0080347D" w:rsidRDefault="0080347D" w:rsidP="0080347D">
      <w:pPr>
        <w:rPr>
          <w:sz w:val="28"/>
          <w:szCs w:val="28"/>
        </w:rPr>
      </w:pPr>
    </w:p>
    <w:p w:rsidR="0080347D" w:rsidRDefault="0080347D" w:rsidP="0080347D">
      <w:pPr>
        <w:rPr>
          <w:sz w:val="28"/>
          <w:szCs w:val="28"/>
        </w:rPr>
      </w:pPr>
    </w:p>
    <w:p w:rsidR="0080347D" w:rsidRDefault="0080347D" w:rsidP="0080347D">
      <w:pPr>
        <w:rPr>
          <w:sz w:val="28"/>
          <w:szCs w:val="28"/>
        </w:rPr>
      </w:pPr>
    </w:p>
    <w:p w:rsidR="0080347D" w:rsidRDefault="0080347D" w:rsidP="0080347D">
      <w:pPr>
        <w:rPr>
          <w:sz w:val="28"/>
          <w:szCs w:val="28"/>
        </w:rPr>
      </w:pPr>
    </w:p>
    <w:p w:rsidR="0080347D" w:rsidRDefault="0080347D" w:rsidP="0080347D">
      <w:pPr>
        <w:rPr>
          <w:sz w:val="28"/>
          <w:szCs w:val="28"/>
        </w:rPr>
      </w:pPr>
    </w:p>
    <w:p w:rsidR="0080347D" w:rsidRDefault="0080347D" w:rsidP="0080347D">
      <w:pPr>
        <w:rPr>
          <w:sz w:val="28"/>
          <w:szCs w:val="28"/>
        </w:rPr>
      </w:pPr>
    </w:p>
    <w:p w:rsidR="0080347D" w:rsidRDefault="0080347D" w:rsidP="0080347D">
      <w:pPr>
        <w:rPr>
          <w:sz w:val="28"/>
          <w:szCs w:val="28"/>
        </w:rPr>
      </w:pPr>
    </w:p>
    <w:p w:rsidR="0080347D" w:rsidRDefault="0080347D" w:rsidP="0080347D">
      <w:pPr>
        <w:rPr>
          <w:sz w:val="28"/>
          <w:szCs w:val="28"/>
        </w:rPr>
      </w:pPr>
    </w:p>
    <w:p w:rsidR="0080347D" w:rsidRDefault="0080347D" w:rsidP="0080347D">
      <w:pPr>
        <w:rPr>
          <w:sz w:val="28"/>
          <w:szCs w:val="28"/>
        </w:rPr>
      </w:pPr>
    </w:p>
    <w:p w:rsidR="0080347D" w:rsidRDefault="0080347D" w:rsidP="0080347D">
      <w:pPr>
        <w:rPr>
          <w:sz w:val="28"/>
          <w:szCs w:val="28"/>
        </w:rPr>
      </w:pPr>
    </w:p>
    <w:p w:rsidR="0080347D" w:rsidRDefault="0080347D" w:rsidP="0080347D">
      <w:pPr>
        <w:rPr>
          <w:sz w:val="28"/>
          <w:szCs w:val="28"/>
        </w:rPr>
      </w:pPr>
    </w:p>
    <w:p w:rsidR="0080347D" w:rsidRDefault="0080347D" w:rsidP="0080347D">
      <w:pPr>
        <w:rPr>
          <w:sz w:val="28"/>
          <w:szCs w:val="28"/>
        </w:rPr>
      </w:pPr>
    </w:p>
    <w:p w:rsidR="0080347D" w:rsidRDefault="0080347D" w:rsidP="0080347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9.</w:t>
      </w:r>
    </w:p>
    <w:p w:rsidR="0080347D" w:rsidRDefault="0080347D" w:rsidP="0080347D">
      <w:pPr>
        <w:rPr>
          <w:sz w:val="28"/>
          <w:szCs w:val="28"/>
        </w:rPr>
      </w:pPr>
    </w:p>
    <w:p w:rsidR="0080347D" w:rsidRPr="008F196B" w:rsidRDefault="0080347D" w:rsidP="0080347D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451985" cy="3124200"/>
            <wp:effectExtent l="19050" t="0" r="5715" b="0"/>
            <wp:docPr id="1" name="Рисунок 1" descr="zx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xcz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98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D49" w:rsidRDefault="00082D49"/>
    <w:sectPr w:rsidR="00082D49" w:rsidSect="008034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92FC2"/>
    <w:multiLevelType w:val="hybridMultilevel"/>
    <w:tmpl w:val="97A4F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9F226B"/>
    <w:multiLevelType w:val="hybridMultilevel"/>
    <w:tmpl w:val="BD261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347D"/>
    <w:rsid w:val="00082D49"/>
    <w:rsid w:val="00094ACB"/>
    <w:rsid w:val="001032BF"/>
    <w:rsid w:val="002C3410"/>
    <w:rsid w:val="00384252"/>
    <w:rsid w:val="00522973"/>
    <w:rsid w:val="006766DF"/>
    <w:rsid w:val="007B4BC0"/>
    <w:rsid w:val="0080347D"/>
    <w:rsid w:val="00A608FD"/>
    <w:rsid w:val="00B87674"/>
    <w:rsid w:val="00F1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034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034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4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2407</Words>
  <Characters>13721</Characters>
  <Application>Microsoft Office Word</Application>
  <DocSecurity>0</DocSecurity>
  <Lines>114</Lines>
  <Paragraphs>32</Paragraphs>
  <ScaleCrop>false</ScaleCrop>
  <Company>Microsoft</Company>
  <LinksUpToDate>false</LinksUpToDate>
  <CharactersWithSpaces>16096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User203</dc:creator>
  <cp:lastModifiedBy>User</cp:lastModifiedBy>
  <cp:revision>4</cp:revision>
  <dcterms:created xsi:type="dcterms:W3CDTF">2014-12-17T06:12:00Z</dcterms:created>
  <dcterms:modified xsi:type="dcterms:W3CDTF">2017-01-21T16:53:00Z</dcterms:modified>
</cp:coreProperties>
</file>